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CB9" w:rsidRPr="00972E2A" w:rsidRDefault="00F831CB" w:rsidP="00972E2A">
      <w:pPr>
        <w:pStyle w:val="1"/>
        <w:jc w:val="center"/>
        <w:rPr>
          <w:rFonts w:ascii="Times New Roman" w:hAnsi="Times New Roman" w:cs="Times New Roman"/>
          <w:color w:val="auto"/>
        </w:rPr>
      </w:pPr>
      <w:proofErr w:type="spellStart"/>
      <w:r w:rsidRPr="00972E2A">
        <w:rPr>
          <w:rFonts w:ascii="Times New Roman" w:hAnsi="Times New Roman" w:cs="Times New Roman"/>
          <w:color w:val="auto"/>
        </w:rPr>
        <w:t>Мектеп</w:t>
      </w:r>
      <w:proofErr w:type="spellEnd"/>
      <w:r w:rsidRPr="00972E2A">
        <w:rPr>
          <w:rFonts w:ascii="Times New Roman" w:hAnsi="Times New Roman" w:cs="Times New Roman"/>
          <w:color w:val="auto"/>
        </w:rPr>
        <w:t xml:space="preserve"> </w:t>
      </w:r>
      <w:proofErr w:type="spellStart"/>
      <w:r w:rsidRPr="00972E2A">
        <w:rPr>
          <w:rFonts w:ascii="Times New Roman" w:hAnsi="Times New Roman" w:cs="Times New Roman"/>
          <w:color w:val="auto"/>
        </w:rPr>
        <w:t>кітапханашысының</w:t>
      </w:r>
      <w:proofErr w:type="spellEnd"/>
      <w:r w:rsidRPr="00972E2A">
        <w:rPr>
          <w:rFonts w:ascii="Times New Roman" w:hAnsi="Times New Roman" w:cs="Times New Roman"/>
          <w:color w:val="auto"/>
        </w:rPr>
        <w:t xml:space="preserve"> 2024–2025 </w:t>
      </w:r>
      <w:proofErr w:type="spellStart"/>
      <w:r w:rsidRPr="00972E2A">
        <w:rPr>
          <w:rFonts w:ascii="Times New Roman" w:hAnsi="Times New Roman" w:cs="Times New Roman"/>
          <w:color w:val="auto"/>
        </w:rPr>
        <w:t>оқу</w:t>
      </w:r>
      <w:proofErr w:type="spellEnd"/>
      <w:r w:rsidRPr="00972E2A">
        <w:rPr>
          <w:rFonts w:ascii="Times New Roman" w:hAnsi="Times New Roman" w:cs="Times New Roman"/>
          <w:color w:val="auto"/>
        </w:rPr>
        <w:t xml:space="preserve"> жылына арналған жылдық есебі</w:t>
      </w:r>
    </w:p>
    <w:p w:rsidR="007E5CB9" w:rsidRPr="00972E2A" w:rsidRDefault="00F831CB" w:rsidP="00972E2A">
      <w:pPr>
        <w:pStyle w:val="21"/>
        <w:jc w:val="center"/>
        <w:rPr>
          <w:rFonts w:ascii="Times New Roman" w:hAnsi="Times New Roman" w:cs="Times New Roman"/>
          <w:color w:val="auto"/>
        </w:rPr>
      </w:pPr>
      <w:r w:rsidRPr="00972E2A">
        <w:rPr>
          <w:rFonts w:ascii="Times New Roman" w:hAnsi="Times New Roman" w:cs="Times New Roman"/>
          <w:color w:val="auto"/>
        </w:rPr>
        <w:t>Мақсаттар мен міндеттер</w:t>
      </w:r>
    </w:p>
    <w:p w:rsidR="007E5CB9" w:rsidRPr="00972E2A" w:rsidRDefault="00F831CB">
      <w:pPr>
        <w:pStyle w:val="a0"/>
        <w:rPr>
          <w:rFonts w:ascii="Times New Roman" w:hAnsi="Times New Roman" w:cs="Times New Roman"/>
          <w:sz w:val="28"/>
          <w:szCs w:val="28"/>
        </w:rPr>
      </w:pPr>
      <w:r w:rsidRPr="00972E2A">
        <w:rPr>
          <w:rFonts w:ascii="Times New Roman" w:hAnsi="Times New Roman" w:cs="Times New Roman"/>
          <w:sz w:val="28"/>
          <w:szCs w:val="28"/>
        </w:rPr>
        <w:t>Оқушыларды, мұғалімдерді және ата-аналарды қамтитын белсенді оқырмандар қауымдастығын құру.</w:t>
      </w:r>
    </w:p>
    <w:p w:rsidR="007E5CB9" w:rsidRPr="00972E2A" w:rsidRDefault="00F831CB">
      <w:pPr>
        <w:pStyle w:val="a0"/>
        <w:rPr>
          <w:rFonts w:ascii="Times New Roman" w:hAnsi="Times New Roman" w:cs="Times New Roman"/>
          <w:sz w:val="28"/>
          <w:szCs w:val="28"/>
        </w:rPr>
      </w:pPr>
      <w:r w:rsidRPr="00972E2A">
        <w:rPr>
          <w:rFonts w:ascii="Times New Roman" w:hAnsi="Times New Roman" w:cs="Times New Roman"/>
          <w:sz w:val="28"/>
          <w:szCs w:val="28"/>
        </w:rPr>
        <w:t>Оқушыларға оқу бағдарламаларын меңгеруге көмектесу, оқуға деген мәдениеттілікті және оқулықтарға ұқыпты қарауды қалыптастыру, ББЗ-ны насихаттау.</w:t>
      </w:r>
    </w:p>
    <w:p w:rsidR="007E5CB9" w:rsidRPr="00972E2A" w:rsidRDefault="00F831CB">
      <w:pPr>
        <w:pStyle w:val="a0"/>
        <w:rPr>
          <w:rFonts w:ascii="Times New Roman" w:hAnsi="Times New Roman" w:cs="Times New Roman"/>
          <w:sz w:val="28"/>
          <w:szCs w:val="28"/>
        </w:rPr>
      </w:pPr>
      <w:r w:rsidRPr="00972E2A">
        <w:rPr>
          <w:rFonts w:ascii="Times New Roman" w:hAnsi="Times New Roman" w:cs="Times New Roman"/>
          <w:sz w:val="28"/>
          <w:szCs w:val="28"/>
        </w:rPr>
        <w:t>Оқушыларды адамгершілікке, эстетикаға және құқықтық тәрбиеге баулу.</w:t>
      </w:r>
    </w:p>
    <w:p w:rsidR="007E5CB9" w:rsidRPr="00972E2A" w:rsidRDefault="00F831CB">
      <w:pPr>
        <w:pStyle w:val="a0"/>
        <w:rPr>
          <w:rFonts w:ascii="Times New Roman" w:hAnsi="Times New Roman" w:cs="Times New Roman"/>
          <w:sz w:val="28"/>
          <w:szCs w:val="28"/>
        </w:rPr>
      </w:pPr>
      <w:r w:rsidRPr="00972E2A">
        <w:rPr>
          <w:rFonts w:ascii="Times New Roman" w:hAnsi="Times New Roman" w:cs="Times New Roman"/>
          <w:sz w:val="28"/>
          <w:szCs w:val="28"/>
        </w:rPr>
        <w:t>Дәстүрлерге, салт-дәстүрлерге және ана тіліне құрметті нығайту бойынша жүйелі жұмыс жүргізу.</w:t>
      </w:r>
    </w:p>
    <w:p w:rsidR="007E5CB9" w:rsidRPr="00972E2A" w:rsidRDefault="00F831CB">
      <w:pPr>
        <w:pStyle w:val="a0"/>
        <w:rPr>
          <w:rFonts w:ascii="Times New Roman" w:hAnsi="Times New Roman" w:cs="Times New Roman"/>
          <w:sz w:val="28"/>
          <w:szCs w:val="28"/>
        </w:rPr>
      </w:pPr>
      <w:r w:rsidRPr="00972E2A">
        <w:rPr>
          <w:rFonts w:ascii="Times New Roman" w:hAnsi="Times New Roman" w:cs="Times New Roman"/>
          <w:sz w:val="28"/>
          <w:szCs w:val="28"/>
        </w:rPr>
        <w:t>Салауатты өмір салтын насихаттау.</w:t>
      </w:r>
    </w:p>
    <w:p w:rsidR="007E5CB9" w:rsidRPr="00972E2A" w:rsidRDefault="00F831CB">
      <w:pPr>
        <w:pStyle w:val="a0"/>
        <w:rPr>
          <w:rFonts w:ascii="Times New Roman" w:hAnsi="Times New Roman" w:cs="Times New Roman"/>
          <w:sz w:val="28"/>
          <w:szCs w:val="28"/>
        </w:rPr>
      </w:pPr>
      <w:r w:rsidRPr="00972E2A">
        <w:rPr>
          <w:rFonts w:ascii="Times New Roman" w:hAnsi="Times New Roman" w:cs="Times New Roman"/>
          <w:sz w:val="28"/>
          <w:szCs w:val="28"/>
        </w:rPr>
        <w:t>Ақпарат күндерін, кітапханалық іс-шараларды, кітап көрмелерін өткізу.</w:t>
      </w:r>
    </w:p>
    <w:p w:rsidR="007E5CB9" w:rsidRPr="00972E2A" w:rsidRDefault="00F831CB">
      <w:pPr>
        <w:pStyle w:val="a0"/>
        <w:rPr>
          <w:rFonts w:ascii="Times New Roman" w:hAnsi="Times New Roman" w:cs="Times New Roman"/>
          <w:sz w:val="28"/>
          <w:szCs w:val="28"/>
        </w:rPr>
      </w:pPr>
      <w:r w:rsidRPr="00972E2A">
        <w:rPr>
          <w:rFonts w:ascii="Times New Roman" w:hAnsi="Times New Roman" w:cs="Times New Roman"/>
          <w:sz w:val="28"/>
          <w:szCs w:val="28"/>
        </w:rPr>
        <w:t>Ыңғайлы кітапханалық орта қалыптастыру.</w:t>
      </w:r>
    </w:p>
    <w:p w:rsidR="007E5CB9" w:rsidRPr="00972E2A" w:rsidRDefault="00F831CB" w:rsidP="00972E2A">
      <w:pPr>
        <w:pStyle w:val="21"/>
        <w:jc w:val="center"/>
        <w:rPr>
          <w:rFonts w:ascii="Times New Roman" w:hAnsi="Times New Roman" w:cs="Times New Roman"/>
          <w:color w:val="auto"/>
          <w:sz w:val="28"/>
          <w:szCs w:val="28"/>
        </w:rPr>
      </w:pPr>
      <w:r w:rsidRPr="00972E2A">
        <w:rPr>
          <w:rFonts w:ascii="Times New Roman" w:hAnsi="Times New Roman" w:cs="Times New Roman"/>
          <w:color w:val="auto"/>
          <w:sz w:val="28"/>
          <w:szCs w:val="28"/>
        </w:rPr>
        <w:t>Кітапхана қорын жинақтау және есепке алу</w:t>
      </w:r>
    </w:p>
    <w:p w:rsidR="007E5CB9" w:rsidRPr="00972E2A" w:rsidRDefault="00746B40">
      <w:pPr>
        <w:pStyle w:val="a0"/>
        <w:rPr>
          <w:rFonts w:ascii="Times New Roman" w:hAnsi="Times New Roman" w:cs="Times New Roman"/>
          <w:sz w:val="28"/>
          <w:szCs w:val="28"/>
        </w:rPr>
      </w:pPr>
      <w:proofErr w:type="spellStart"/>
      <w:r>
        <w:rPr>
          <w:rFonts w:ascii="Times New Roman" w:hAnsi="Times New Roman" w:cs="Times New Roman"/>
          <w:sz w:val="28"/>
          <w:szCs w:val="28"/>
        </w:rPr>
        <w:t>Оқу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жылы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басында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кітап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қоры</w:t>
      </w:r>
      <w:proofErr w:type="spellEnd"/>
      <w:r w:rsidRPr="00746B40">
        <w:rPr>
          <w:rFonts w:ascii="Times New Roman" w:hAnsi="Times New Roman" w:cs="Times New Roman"/>
          <w:sz w:val="28"/>
          <w:szCs w:val="28"/>
        </w:rPr>
        <w:t xml:space="preserve">- </w:t>
      </w:r>
      <w:proofErr w:type="gramStart"/>
      <w:r w:rsidRPr="00746B40">
        <w:rPr>
          <w:rFonts w:ascii="Times New Roman" w:hAnsi="Times New Roman" w:cs="Times New Roman"/>
          <w:sz w:val="28"/>
          <w:szCs w:val="28"/>
        </w:rPr>
        <w:t>19871</w:t>
      </w:r>
      <w:r>
        <w:rPr>
          <w:rFonts w:ascii="Times New Roman" w:hAnsi="Times New Roman" w:cs="Times New Roman"/>
          <w:sz w:val="28"/>
          <w:szCs w:val="28"/>
        </w:rPr>
        <w:t xml:space="preserve"> </w:t>
      </w:r>
      <w:r w:rsidR="00F831CB" w:rsidRPr="00972E2A">
        <w:rPr>
          <w:rFonts w:ascii="Times New Roman" w:hAnsi="Times New Roman" w:cs="Times New Roman"/>
          <w:sz w:val="28"/>
          <w:szCs w:val="28"/>
        </w:rPr>
        <w:t xml:space="preserve"> </w:t>
      </w:r>
      <w:proofErr w:type="spellStart"/>
      <w:r w:rsidR="00F831CB" w:rsidRPr="00972E2A">
        <w:rPr>
          <w:rFonts w:ascii="Times New Roman" w:hAnsi="Times New Roman" w:cs="Times New Roman"/>
          <w:sz w:val="28"/>
          <w:szCs w:val="28"/>
        </w:rPr>
        <w:t>дана</w:t>
      </w:r>
      <w:proofErr w:type="spellEnd"/>
      <w:proofErr w:type="gramEnd"/>
      <w:r w:rsidR="00F831CB" w:rsidRPr="00972E2A">
        <w:rPr>
          <w:rFonts w:ascii="Times New Roman" w:hAnsi="Times New Roman" w:cs="Times New Roman"/>
          <w:sz w:val="28"/>
          <w:szCs w:val="28"/>
        </w:rPr>
        <w:t xml:space="preserve"> </w:t>
      </w:r>
      <w:proofErr w:type="spellStart"/>
      <w:r w:rsidR="00F831CB" w:rsidRPr="00972E2A">
        <w:rPr>
          <w:rFonts w:ascii="Times New Roman" w:hAnsi="Times New Roman" w:cs="Times New Roman"/>
          <w:sz w:val="28"/>
          <w:szCs w:val="28"/>
        </w:rPr>
        <w:t>болды</w:t>
      </w:r>
      <w:proofErr w:type="spellEnd"/>
      <w:r w:rsidR="00F831CB" w:rsidRPr="00972E2A">
        <w:rPr>
          <w:rFonts w:ascii="Times New Roman" w:hAnsi="Times New Roman" w:cs="Times New Roman"/>
          <w:sz w:val="28"/>
          <w:szCs w:val="28"/>
        </w:rPr>
        <w:t xml:space="preserve">, </w:t>
      </w:r>
      <w:proofErr w:type="spellStart"/>
      <w:r>
        <w:rPr>
          <w:rFonts w:ascii="Times New Roman" w:hAnsi="Times New Roman" w:cs="Times New Roman"/>
          <w:sz w:val="28"/>
          <w:szCs w:val="28"/>
        </w:rPr>
        <w:t>оның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ішінде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көркем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әдебиет</w:t>
      </w:r>
      <w:proofErr w:type="spellEnd"/>
      <w:r>
        <w:rPr>
          <w:rFonts w:ascii="Times New Roman" w:hAnsi="Times New Roman" w:cs="Times New Roman"/>
          <w:sz w:val="28"/>
          <w:szCs w:val="28"/>
        </w:rPr>
        <w:t xml:space="preserve"> </w:t>
      </w:r>
      <w:r w:rsidRPr="00746B40">
        <w:rPr>
          <w:rFonts w:ascii="Times New Roman" w:hAnsi="Times New Roman" w:cs="Times New Roman"/>
          <w:sz w:val="28"/>
          <w:szCs w:val="28"/>
        </w:rPr>
        <w:t xml:space="preserve"> 15892</w:t>
      </w:r>
      <w:r w:rsidR="00F831CB" w:rsidRPr="00972E2A">
        <w:rPr>
          <w:rFonts w:ascii="Times New Roman" w:hAnsi="Times New Roman" w:cs="Times New Roman"/>
          <w:sz w:val="28"/>
          <w:szCs w:val="28"/>
        </w:rPr>
        <w:t xml:space="preserve">, </w:t>
      </w:r>
      <w:proofErr w:type="spellStart"/>
      <w:r w:rsidR="00F831CB" w:rsidRPr="00972E2A">
        <w:rPr>
          <w:rFonts w:ascii="Times New Roman" w:hAnsi="Times New Roman" w:cs="Times New Roman"/>
          <w:sz w:val="28"/>
          <w:szCs w:val="28"/>
        </w:rPr>
        <w:t>оқулықт</w:t>
      </w:r>
      <w:r>
        <w:rPr>
          <w:rFonts w:ascii="Times New Roman" w:hAnsi="Times New Roman" w:cs="Times New Roman"/>
          <w:sz w:val="28"/>
          <w:szCs w:val="28"/>
        </w:rPr>
        <w:t>ар</w:t>
      </w:r>
      <w:proofErr w:type="spellEnd"/>
      <w:r>
        <w:rPr>
          <w:rFonts w:ascii="Times New Roman" w:hAnsi="Times New Roman" w:cs="Times New Roman"/>
          <w:sz w:val="28"/>
          <w:szCs w:val="28"/>
        </w:rPr>
        <w:t xml:space="preserve"> — </w:t>
      </w:r>
      <w:r w:rsidRPr="00746B40">
        <w:rPr>
          <w:rFonts w:ascii="Times New Roman" w:hAnsi="Times New Roman" w:cs="Times New Roman"/>
          <w:sz w:val="28"/>
          <w:szCs w:val="28"/>
        </w:rPr>
        <w:t>3979</w:t>
      </w:r>
      <w:r>
        <w:rPr>
          <w:rFonts w:ascii="Times New Roman" w:hAnsi="Times New Roman" w:cs="Times New Roman"/>
          <w:sz w:val="28"/>
          <w:szCs w:val="28"/>
        </w:rPr>
        <w:t xml:space="preserve">, </w:t>
      </w:r>
      <w:proofErr w:type="spellStart"/>
      <w:r>
        <w:rPr>
          <w:rFonts w:ascii="Times New Roman" w:hAnsi="Times New Roman" w:cs="Times New Roman"/>
          <w:sz w:val="28"/>
          <w:szCs w:val="28"/>
        </w:rPr>
        <w:t>анықтамалық</w:t>
      </w:r>
      <w:proofErr w:type="spellEnd"/>
      <w:r>
        <w:rPr>
          <w:rFonts w:ascii="Times New Roman" w:hAnsi="Times New Roman" w:cs="Times New Roman"/>
          <w:sz w:val="28"/>
          <w:szCs w:val="28"/>
        </w:rPr>
        <w:t xml:space="preserve"> —</w:t>
      </w:r>
      <w:r w:rsidRPr="00746B40">
        <w:rPr>
          <w:rFonts w:ascii="Times New Roman" w:hAnsi="Times New Roman" w:cs="Times New Roman"/>
          <w:sz w:val="28"/>
          <w:szCs w:val="28"/>
        </w:rPr>
        <w:t>712.</w:t>
      </w:r>
      <w:r w:rsidR="00F831CB" w:rsidRPr="00972E2A">
        <w:rPr>
          <w:rFonts w:ascii="Times New Roman" w:hAnsi="Times New Roman" w:cs="Times New Roman"/>
          <w:sz w:val="28"/>
          <w:szCs w:val="28"/>
        </w:rPr>
        <w:t>.</w:t>
      </w:r>
    </w:p>
    <w:p w:rsidR="007E5CB9" w:rsidRPr="00972E2A" w:rsidRDefault="00F831CB">
      <w:pPr>
        <w:pStyle w:val="a0"/>
        <w:rPr>
          <w:rFonts w:ascii="Times New Roman" w:hAnsi="Times New Roman" w:cs="Times New Roman"/>
          <w:sz w:val="28"/>
          <w:szCs w:val="28"/>
        </w:rPr>
      </w:pPr>
      <w:proofErr w:type="spellStart"/>
      <w:r w:rsidRPr="00972E2A">
        <w:rPr>
          <w:rFonts w:ascii="Times New Roman" w:hAnsi="Times New Roman" w:cs="Times New Roman"/>
          <w:sz w:val="28"/>
          <w:szCs w:val="28"/>
        </w:rPr>
        <w:t>Ж</w:t>
      </w:r>
      <w:r w:rsidR="00746B40">
        <w:rPr>
          <w:rFonts w:ascii="Times New Roman" w:hAnsi="Times New Roman" w:cs="Times New Roman"/>
          <w:sz w:val="28"/>
          <w:szCs w:val="28"/>
        </w:rPr>
        <w:t>ыл</w:t>
      </w:r>
      <w:proofErr w:type="spellEnd"/>
      <w:r w:rsidR="00746B40">
        <w:rPr>
          <w:rFonts w:ascii="Times New Roman" w:hAnsi="Times New Roman" w:cs="Times New Roman"/>
          <w:sz w:val="28"/>
          <w:szCs w:val="28"/>
        </w:rPr>
        <w:t xml:space="preserve"> </w:t>
      </w:r>
      <w:proofErr w:type="spellStart"/>
      <w:r w:rsidR="00746B40">
        <w:rPr>
          <w:rFonts w:ascii="Times New Roman" w:hAnsi="Times New Roman" w:cs="Times New Roman"/>
          <w:sz w:val="28"/>
          <w:szCs w:val="28"/>
        </w:rPr>
        <w:t>ішінде</w:t>
      </w:r>
      <w:proofErr w:type="spellEnd"/>
      <w:r w:rsidR="00746B40">
        <w:rPr>
          <w:rFonts w:ascii="Times New Roman" w:hAnsi="Times New Roman" w:cs="Times New Roman"/>
          <w:sz w:val="28"/>
          <w:szCs w:val="28"/>
        </w:rPr>
        <w:t xml:space="preserve"> </w:t>
      </w:r>
      <w:proofErr w:type="spellStart"/>
      <w:r w:rsidR="00746B40">
        <w:rPr>
          <w:rFonts w:ascii="Times New Roman" w:hAnsi="Times New Roman" w:cs="Times New Roman"/>
          <w:sz w:val="28"/>
          <w:szCs w:val="28"/>
        </w:rPr>
        <w:t>қор</w:t>
      </w:r>
      <w:proofErr w:type="spellEnd"/>
      <w:r w:rsidR="00746B40">
        <w:rPr>
          <w:rFonts w:ascii="Times New Roman" w:hAnsi="Times New Roman" w:cs="Times New Roman"/>
          <w:sz w:val="28"/>
          <w:szCs w:val="28"/>
        </w:rPr>
        <w:t xml:space="preserve"> </w:t>
      </w:r>
      <w:r w:rsidR="00746B40" w:rsidRPr="00746B40">
        <w:rPr>
          <w:rFonts w:ascii="Times New Roman" w:hAnsi="Times New Roman" w:cs="Times New Roman"/>
          <w:sz w:val="28"/>
          <w:szCs w:val="28"/>
        </w:rPr>
        <w:t>179</w:t>
      </w:r>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данаға</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толықты</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оның</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ішінде</w:t>
      </w:r>
      <w:proofErr w:type="spellEnd"/>
      <w:r w:rsidRPr="00972E2A">
        <w:rPr>
          <w:rFonts w:ascii="Times New Roman" w:hAnsi="Times New Roman" w:cs="Times New Roman"/>
          <w:sz w:val="28"/>
          <w:szCs w:val="28"/>
        </w:rPr>
        <w:t>:</w:t>
      </w:r>
    </w:p>
    <w:p w:rsidR="007E5CB9" w:rsidRPr="00972E2A" w:rsidRDefault="00746B40">
      <w:pPr>
        <w:pStyle w:val="a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Оқулықтар</w:t>
      </w:r>
      <w:proofErr w:type="spellEnd"/>
      <w:r>
        <w:rPr>
          <w:rFonts w:ascii="Times New Roman" w:hAnsi="Times New Roman" w:cs="Times New Roman"/>
          <w:sz w:val="28"/>
          <w:szCs w:val="28"/>
        </w:rPr>
        <w:t xml:space="preserve"> — </w:t>
      </w:r>
      <w:r>
        <w:rPr>
          <w:rFonts w:ascii="Times New Roman" w:hAnsi="Times New Roman" w:cs="Times New Roman"/>
          <w:sz w:val="28"/>
          <w:szCs w:val="28"/>
          <w:lang w:val="ru-RU"/>
        </w:rPr>
        <w:t>159</w:t>
      </w:r>
    </w:p>
    <w:p w:rsidR="007E5CB9" w:rsidRPr="00972E2A" w:rsidRDefault="00746B40">
      <w:pPr>
        <w:pStyle w:val="a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Көркем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әдебиет</w:t>
      </w:r>
      <w:proofErr w:type="spellEnd"/>
      <w:r>
        <w:rPr>
          <w:rFonts w:ascii="Times New Roman" w:hAnsi="Times New Roman" w:cs="Times New Roman"/>
          <w:sz w:val="28"/>
          <w:szCs w:val="28"/>
        </w:rPr>
        <w:t xml:space="preserve"> — </w:t>
      </w:r>
      <w:r>
        <w:rPr>
          <w:rFonts w:ascii="Times New Roman" w:hAnsi="Times New Roman" w:cs="Times New Roman"/>
          <w:sz w:val="28"/>
          <w:szCs w:val="28"/>
          <w:lang w:val="ru-RU"/>
        </w:rPr>
        <w:t>20</w:t>
      </w:r>
    </w:p>
    <w:p w:rsidR="007E5CB9" w:rsidRPr="00972E2A" w:rsidRDefault="00F831CB">
      <w:pPr>
        <w:pStyle w:val="a0"/>
        <w:rPr>
          <w:rFonts w:ascii="Times New Roman" w:hAnsi="Times New Roman" w:cs="Times New Roman"/>
          <w:sz w:val="28"/>
          <w:szCs w:val="28"/>
        </w:rPr>
      </w:pPr>
      <w:proofErr w:type="spellStart"/>
      <w:r w:rsidRPr="00972E2A">
        <w:rPr>
          <w:rFonts w:ascii="Times New Roman" w:hAnsi="Times New Roman" w:cs="Times New Roman"/>
          <w:sz w:val="28"/>
          <w:szCs w:val="28"/>
        </w:rPr>
        <w:t>Жыл</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ішінде</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тозығы</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жетке</w:t>
      </w:r>
      <w:r w:rsidR="00746B40">
        <w:rPr>
          <w:rFonts w:ascii="Times New Roman" w:hAnsi="Times New Roman" w:cs="Times New Roman"/>
          <w:sz w:val="28"/>
          <w:szCs w:val="28"/>
        </w:rPr>
        <w:t>н</w:t>
      </w:r>
      <w:proofErr w:type="spellEnd"/>
      <w:r w:rsidR="00746B40">
        <w:rPr>
          <w:rFonts w:ascii="Times New Roman" w:hAnsi="Times New Roman" w:cs="Times New Roman"/>
          <w:sz w:val="28"/>
          <w:szCs w:val="28"/>
        </w:rPr>
        <w:t xml:space="preserve"> </w:t>
      </w:r>
      <w:proofErr w:type="spellStart"/>
      <w:r w:rsidR="00746B40">
        <w:rPr>
          <w:rFonts w:ascii="Times New Roman" w:hAnsi="Times New Roman" w:cs="Times New Roman"/>
          <w:sz w:val="28"/>
          <w:szCs w:val="28"/>
        </w:rPr>
        <w:t>немесе</w:t>
      </w:r>
      <w:proofErr w:type="spellEnd"/>
      <w:r w:rsidR="00746B40">
        <w:rPr>
          <w:rFonts w:ascii="Times New Roman" w:hAnsi="Times New Roman" w:cs="Times New Roman"/>
          <w:sz w:val="28"/>
          <w:szCs w:val="28"/>
        </w:rPr>
        <w:t xml:space="preserve"> </w:t>
      </w:r>
      <w:proofErr w:type="spellStart"/>
      <w:r w:rsidR="00746B40">
        <w:rPr>
          <w:rFonts w:ascii="Times New Roman" w:hAnsi="Times New Roman" w:cs="Times New Roman"/>
          <w:sz w:val="28"/>
          <w:szCs w:val="28"/>
        </w:rPr>
        <w:t>ескірген</w:t>
      </w:r>
      <w:proofErr w:type="spellEnd"/>
      <w:r w:rsidR="00746B40">
        <w:rPr>
          <w:rFonts w:ascii="Times New Roman" w:hAnsi="Times New Roman" w:cs="Times New Roman"/>
          <w:sz w:val="28"/>
          <w:szCs w:val="28"/>
        </w:rPr>
        <w:t xml:space="preserve"> </w:t>
      </w:r>
      <w:proofErr w:type="spellStart"/>
      <w:proofErr w:type="gramStart"/>
      <w:r w:rsidR="00746B40">
        <w:rPr>
          <w:rFonts w:ascii="Times New Roman" w:hAnsi="Times New Roman" w:cs="Times New Roman"/>
          <w:sz w:val="28"/>
          <w:szCs w:val="28"/>
        </w:rPr>
        <w:t>әдебиеттер</w:t>
      </w:r>
      <w:proofErr w:type="spellEnd"/>
      <w:r w:rsidR="00746B40">
        <w:rPr>
          <w:rFonts w:ascii="Times New Roman" w:hAnsi="Times New Roman" w:cs="Times New Roman"/>
          <w:sz w:val="28"/>
          <w:szCs w:val="28"/>
        </w:rPr>
        <w:t xml:space="preserve"> </w:t>
      </w:r>
      <w:r w:rsidRPr="00972E2A">
        <w:rPr>
          <w:rFonts w:ascii="Times New Roman" w:hAnsi="Times New Roman" w:cs="Times New Roman"/>
          <w:sz w:val="28"/>
          <w:szCs w:val="28"/>
        </w:rPr>
        <w:t xml:space="preserve"> </w:t>
      </w:r>
      <w:r w:rsidR="00746B40" w:rsidRPr="00746B40">
        <w:rPr>
          <w:rFonts w:ascii="Times New Roman" w:hAnsi="Times New Roman" w:cs="Times New Roman"/>
          <w:sz w:val="28"/>
          <w:szCs w:val="28"/>
        </w:rPr>
        <w:t>754</w:t>
      </w:r>
      <w:proofErr w:type="gramEnd"/>
      <w:r w:rsidR="00746B40" w:rsidRPr="00746B40">
        <w:rPr>
          <w:rFonts w:ascii="Times New Roman" w:hAnsi="Times New Roman" w:cs="Times New Roman"/>
          <w:sz w:val="28"/>
          <w:szCs w:val="28"/>
        </w:rPr>
        <w:t xml:space="preserve"> </w:t>
      </w:r>
      <w:proofErr w:type="spellStart"/>
      <w:r w:rsidR="00746B40" w:rsidRPr="00972E2A">
        <w:rPr>
          <w:rFonts w:ascii="Times New Roman" w:hAnsi="Times New Roman" w:cs="Times New Roman"/>
          <w:sz w:val="28"/>
          <w:szCs w:val="28"/>
        </w:rPr>
        <w:t>дана</w:t>
      </w:r>
      <w:proofErr w:type="spellEnd"/>
      <w:r w:rsidR="00746B40" w:rsidRPr="00972E2A">
        <w:rPr>
          <w:rFonts w:ascii="Times New Roman" w:hAnsi="Times New Roman" w:cs="Times New Roman"/>
          <w:sz w:val="28"/>
          <w:szCs w:val="28"/>
        </w:rPr>
        <w:t xml:space="preserve"> </w:t>
      </w:r>
      <w:proofErr w:type="spellStart"/>
      <w:r w:rsidR="00746B40" w:rsidRPr="00972E2A">
        <w:rPr>
          <w:rFonts w:ascii="Times New Roman" w:hAnsi="Times New Roman" w:cs="Times New Roman"/>
          <w:sz w:val="28"/>
          <w:szCs w:val="28"/>
        </w:rPr>
        <w:t>есептен</w:t>
      </w:r>
      <w:proofErr w:type="spellEnd"/>
      <w:r w:rsidR="00746B40" w:rsidRPr="00972E2A">
        <w:rPr>
          <w:rFonts w:ascii="Times New Roman" w:hAnsi="Times New Roman" w:cs="Times New Roman"/>
          <w:sz w:val="28"/>
          <w:szCs w:val="28"/>
        </w:rPr>
        <w:t xml:space="preserve"> </w:t>
      </w:r>
      <w:proofErr w:type="spellStart"/>
      <w:r w:rsidR="00746B40" w:rsidRPr="00972E2A">
        <w:rPr>
          <w:rFonts w:ascii="Times New Roman" w:hAnsi="Times New Roman" w:cs="Times New Roman"/>
          <w:sz w:val="28"/>
          <w:szCs w:val="28"/>
        </w:rPr>
        <w:t>шығарылды</w:t>
      </w:r>
      <w:proofErr w:type="spellEnd"/>
      <w:r w:rsidR="00746B40" w:rsidRPr="00972E2A">
        <w:rPr>
          <w:rFonts w:ascii="Times New Roman" w:hAnsi="Times New Roman" w:cs="Times New Roman"/>
          <w:sz w:val="28"/>
          <w:szCs w:val="28"/>
        </w:rPr>
        <w:t>.</w:t>
      </w:r>
    </w:p>
    <w:p w:rsidR="007E5CB9" w:rsidRPr="00972E2A" w:rsidRDefault="00F831CB">
      <w:pPr>
        <w:pStyle w:val="a0"/>
        <w:rPr>
          <w:rFonts w:ascii="Times New Roman" w:hAnsi="Times New Roman" w:cs="Times New Roman"/>
          <w:sz w:val="28"/>
          <w:szCs w:val="28"/>
        </w:rPr>
      </w:pPr>
      <w:r w:rsidRPr="00972E2A">
        <w:rPr>
          <w:rFonts w:ascii="Times New Roman" w:hAnsi="Times New Roman" w:cs="Times New Roman"/>
          <w:sz w:val="28"/>
          <w:szCs w:val="28"/>
        </w:rPr>
        <w:t>Барлық әдебиеттер жас ерекшеліктеріне сәйкес жүйелендірілген, алфавиттік және жүйелік каталогтар жасалған, электрондық есеп жүргізілуде.</w:t>
      </w:r>
    </w:p>
    <w:p w:rsidR="007E5CB9" w:rsidRPr="00972E2A" w:rsidRDefault="00F831CB">
      <w:pPr>
        <w:pStyle w:val="21"/>
        <w:rPr>
          <w:rFonts w:ascii="Times New Roman" w:hAnsi="Times New Roman" w:cs="Times New Roman"/>
          <w:color w:val="auto"/>
          <w:sz w:val="28"/>
          <w:szCs w:val="28"/>
        </w:rPr>
      </w:pPr>
      <w:r w:rsidRPr="00972E2A">
        <w:rPr>
          <w:rFonts w:ascii="Times New Roman" w:hAnsi="Times New Roman" w:cs="Times New Roman"/>
          <w:color w:val="auto"/>
          <w:sz w:val="28"/>
          <w:szCs w:val="28"/>
        </w:rPr>
        <w:t>Оқырмандар</w:t>
      </w:r>
    </w:p>
    <w:p w:rsidR="007E5CB9" w:rsidRPr="00972E2A" w:rsidRDefault="00F831CB">
      <w:pPr>
        <w:pStyle w:val="a0"/>
        <w:rPr>
          <w:rFonts w:ascii="Times New Roman" w:hAnsi="Times New Roman" w:cs="Times New Roman"/>
          <w:sz w:val="28"/>
          <w:szCs w:val="28"/>
        </w:rPr>
      </w:pPr>
      <w:proofErr w:type="spellStart"/>
      <w:r w:rsidRPr="00972E2A">
        <w:rPr>
          <w:rFonts w:ascii="Times New Roman" w:hAnsi="Times New Roman" w:cs="Times New Roman"/>
          <w:sz w:val="28"/>
          <w:szCs w:val="28"/>
        </w:rPr>
        <w:t>Есептік</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кезең</w:t>
      </w:r>
      <w:r w:rsidR="00746B40">
        <w:rPr>
          <w:rFonts w:ascii="Times New Roman" w:hAnsi="Times New Roman" w:cs="Times New Roman"/>
          <w:sz w:val="28"/>
          <w:szCs w:val="28"/>
        </w:rPr>
        <w:t>де</w:t>
      </w:r>
      <w:proofErr w:type="spellEnd"/>
      <w:r w:rsidR="00746B40">
        <w:rPr>
          <w:rFonts w:ascii="Times New Roman" w:hAnsi="Times New Roman" w:cs="Times New Roman"/>
          <w:sz w:val="28"/>
          <w:szCs w:val="28"/>
        </w:rPr>
        <w:t xml:space="preserve"> </w:t>
      </w:r>
      <w:proofErr w:type="spellStart"/>
      <w:r w:rsidR="00746B40">
        <w:rPr>
          <w:rFonts w:ascii="Times New Roman" w:hAnsi="Times New Roman" w:cs="Times New Roman"/>
          <w:sz w:val="28"/>
          <w:szCs w:val="28"/>
        </w:rPr>
        <w:t>тіркелген</w:t>
      </w:r>
      <w:proofErr w:type="spellEnd"/>
      <w:r w:rsidR="00746B40">
        <w:rPr>
          <w:rFonts w:ascii="Times New Roman" w:hAnsi="Times New Roman" w:cs="Times New Roman"/>
          <w:sz w:val="28"/>
          <w:szCs w:val="28"/>
        </w:rPr>
        <w:t xml:space="preserve"> </w:t>
      </w:r>
      <w:proofErr w:type="spellStart"/>
      <w:r w:rsidR="00746B40">
        <w:rPr>
          <w:rFonts w:ascii="Times New Roman" w:hAnsi="Times New Roman" w:cs="Times New Roman"/>
          <w:sz w:val="28"/>
          <w:szCs w:val="28"/>
        </w:rPr>
        <w:t>оқырмандар</w:t>
      </w:r>
      <w:proofErr w:type="spellEnd"/>
      <w:r w:rsidR="00746B40">
        <w:rPr>
          <w:rFonts w:ascii="Times New Roman" w:hAnsi="Times New Roman" w:cs="Times New Roman"/>
          <w:sz w:val="28"/>
          <w:szCs w:val="28"/>
        </w:rPr>
        <w:t xml:space="preserve"> </w:t>
      </w:r>
      <w:proofErr w:type="spellStart"/>
      <w:r w:rsidR="00746B40">
        <w:rPr>
          <w:rFonts w:ascii="Times New Roman" w:hAnsi="Times New Roman" w:cs="Times New Roman"/>
          <w:sz w:val="28"/>
          <w:szCs w:val="28"/>
        </w:rPr>
        <w:t>саны</w:t>
      </w:r>
      <w:proofErr w:type="spellEnd"/>
      <w:r w:rsidR="00746B40">
        <w:rPr>
          <w:rFonts w:ascii="Times New Roman" w:hAnsi="Times New Roman" w:cs="Times New Roman"/>
          <w:sz w:val="28"/>
          <w:szCs w:val="28"/>
        </w:rPr>
        <w:t xml:space="preserve"> </w:t>
      </w:r>
      <w:r w:rsidR="00746B40" w:rsidRPr="00746B40">
        <w:rPr>
          <w:rFonts w:ascii="Times New Roman" w:hAnsi="Times New Roman" w:cs="Times New Roman"/>
          <w:sz w:val="28"/>
          <w:szCs w:val="28"/>
        </w:rPr>
        <w:t>120</w:t>
      </w:r>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адам</w:t>
      </w:r>
      <w:proofErr w:type="spellEnd"/>
      <w:r w:rsidRPr="00972E2A">
        <w:rPr>
          <w:rFonts w:ascii="Times New Roman" w:hAnsi="Times New Roman" w:cs="Times New Roman"/>
          <w:sz w:val="28"/>
          <w:szCs w:val="28"/>
        </w:rPr>
        <w:t>:</w:t>
      </w:r>
    </w:p>
    <w:p w:rsidR="007E5CB9" w:rsidRPr="00972E2A" w:rsidRDefault="00746B40">
      <w:pPr>
        <w:pStyle w:val="a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Оқушылар</w:t>
      </w:r>
      <w:proofErr w:type="spellEnd"/>
      <w:r>
        <w:rPr>
          <w:rFonts w:ascii="Times New Roman" w:hAnsi="Times New Roman" w:cs="Times New Roman"/>
          <w:sz w:val="28"/>
          <w:szCs w:val="28"/>
        </w:rPr>
        <w:t xml:space="preserve"> —119</w:t>
      </w:r>
    </w:p>
    <w:p w:rsidR="007E5CB9" w:rsidRPr="00972E2A" w:rsidRDefault="00746B40">
      <w:pPr>
        <w:pStyle w:val="a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Өзге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қызметкерлер</w:t>
      </w:r>
      <w:proofErr w:type="spellEnd"/>
      <w:r>
        <w:rPr>
          <w:rFonts w:ascii="Times New Roman" w:hAnsi="Times New Roman" w:cs="Times New Roman"/>
          <w:sz w:val="28"/>
          <w:szCs w:val="28"/>
        </w:rPr>
        <w:t xml:space="preserve"> —</w:t>
      </w:r>
      <w:r>
        <w:rPr>
          <w:rFonts w:ascii="Times New Roman" w:hAnsi="Times New Roman" w:cs="Times New Roman"/>
          <w:sz w:val="28"/>
          <w:szCs w:val="28"/>
          <w:lang w:val="ru-RU"/>
        </w:rPr>
        <w:t>1</w:t>
      </w:r>
    </w:p>
    <w:p w:rsidR="007E5CB9" w:rsidRPr="00972E2A" w:rsidRDefault="00F831CB">
      <w:pPr>
        <w:pStyle w:val="a0"/>
        <w:rPr>
          <w:rFonts w:ascii="Times New Roman" w:hAnsi="Times New Roman" w:cs="Times New Roman"/>
          <w:sz w:val="28"/>
          <w:szCs w:val="28"/>
        </w:rPr>
      </w:pPr>
      <w:r w:rsidRPr="00972E2A">
        <w:rPr>
          <w:rFonts w:ascii="Times New Roman" w:hAnsi="Times New Roman" w:cs="Times New Roman"/>
          <w:sz w:val="28"/>
          <w:szCs w:val="28"/>
        </w:rPr>
        <w:t>Оқырман формулярлары ұйымдастырылған, кітап беру статистикасы жүргізілуде.</w:t>
      </w:r>
    </w:p>
    <w:p w:rsidR="007E5CB9" w:rsidRPr="00972E2A" w:rsidRDefault="00F831CB">
      <w:pPr>
        <w:pStyle w:val="21"/>
        <w:rPr>
          <w:rFonts w:ascii="Times New Roman" w:hAnsi="Times New Roman" w:cs="Times New Roman"/>
          <w:color w:val="auto"/>
          <w:sz w:val="28"/>
          <w:szCs w:val="28"/>
        </w:rPr>
      </w:pPr>
      <w:r w:rsidRPr="00972E2A">
        <w:rPr>
          <w:rFonts w:ascii="Times New Roman" w:hAnsi="Times New Roman" w:cs="Times New Roman"/>
          <w:color w:val="auto"/>
          <w:sz w:val="28"/>
          <w:szCs w:val="28"/>
        </w:rPr>
        <w:t>Кітап беру және келушілер</w:t>
      </w:r>
    </w:p>
    <w:p w:rsidR="007E5CB9" w:rsidRPr="00972E2A" w:rsidRDefault="00746B40">
      <w:pPr>
        <w:pStyle w:val="a0"/>
        <w:rPr>
          <w:rFonts w:ascii="Times New Roman" w:hAnsi="Times New Roman" w:cs="Times New Roman"/>
          <w:sz w:val="28"/>
          <w:szCs w:val="28"/>
          <w:lang w:val="ru-RU"/>
        </w:rPr>
      </w:pPr>
      <w:proofErr w:type="spellStart"/>
      <w:r>
        <w:rPr>
          <w:rFonts w:ascii="Times New Roman" w:hAnsi="Times New Roman" w:cs="Times New Roman"/>
          <w:sz w:val="28"/>
          <w:szCs w:val="28"/>
          <w:lang w:val="ru-RU"/>
        </w:rPr>
        <w:t>Жыл</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ішінде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кітап</w:t>
      </w:r>
      <w:proofErr w:type="spellEnd"/>
      <w:r>
        <w:rPr>
          <w:rFonts w:ascii="Times New Roman" w:hAnsi="Times New Roman" w:cs="Times New Roman"/>
          <w:sz w:val="28"/>
          <w:szCs w:val="28"/>
          <w:lang w:val="ru-RU"/>
        </w:rPr>
        <w:t xml:space="preserve"> беру саны:2160</w:t>
      </w:r>
    </w:p>
    <w:p w:rsidR="007E5CB9" w:rsidRPr="00972E2A" w:rsidRDefault="00746B40">
      <w:pPr>
        <w:pStyle w:val="a0"/>
        <w:rPr>
          <w:rFonts w:ascii="Times New Roman" w:hAnsi="Times New Roman" w:cs="Times New Roman"/>
          <w:sz w:val="28"/>
          <w:szCs w:val="28"/>
        </w:rPr>
      </w:pPr>
      <w:proofErr w:type="spellStart"/>
      <w:r>
        <w:rPr>
          <w:rFonts w:ascii="Times New Roman" w:hAnsi="Times New Roman" w:cs="Times New Roman"/>
          <w:sz w:val="28"/>
          <w:szCs w:val="28"/>
        </w:rPr>
        <w:t>Кітапханаға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саны</w:t>
      </w:r>
      <w:proofErr w:type="spellEnd"/>
      <w:r>
        <w:rPr>
          <w:rFonts w:ascii="Times New Roman" w:hAnsi="Times New Roman" w:cs="Times New Roman"/>
          <w:sz w:val="28"/>
          <w:szCs w:val="28"/>
        </w:rPr>
        <w:t>: 1080</w:t>
      </w:r>
    </w:p>
    <w:p w:rsidR="007E5CB9" w:rsidRPr="00972E2A" w:rsidRDefault="00F831CB">
      <w:pPr>
        <w:pStyle w:val="a0"/>
        <w:rPr>
          <w:rFonts w:ascii="Times New Roman" w:hAnsi="Times New Roman" w:cs="Times New Roman"/>
          <w:sz w:val="28"/>
          <w:szCs w:val="28"/>
        </w:rPr>
      </w:pPr>
      <w:r w:rsidRPr="00972E2A">
        <w:rPr>
          <w:rFonts w:ascii="Times New Roman" w:hAnsi="Times New Roman" w:cs="Times New Roman"/>
          <w:sz w:val="28"/>
          <w:szCs w:val="28"/>
        </w:rPr>
        <w:t>Кіші сынып оқушыларына ерекше көңіл бөлінді: оқу сағаттары, шолулар, викториналар, көрмелер ұйымдастырылды.</w:t>
      </w:r>
    </w:p>
    <w:p w:rsidR="007E5CB9" w:rsidRPr="00972E2A" w:rsidRDefault="00F831CB">
      <w:pPr>
        <w:pStyle w:val="a0"/>
        <w:rPr>
          <w:rFonts w:ascii="Times New Roman" w:hAnsi="Times New Roman" w:cs="Times New Roman"/>
          <w:sz w:val="28"/>
          <w:szCs w:val="28"/>
        </w:rPr>
      </w:pPr>
      <w:r w:rsidRPr="00972E2A">
        <w:rPr>
          <w:rFonts w:ascii="Times New Roman" w:hAnsi="Times New Roman" w:cs="Times New Roman"/>
          <w:sz w:val="28"/>
          <w:szCs w:val="28"/>
        </w:rPr>
        <w:t>Белсенді емес оқырмандармен жеке жұмыс жүргізілді.</w:t>
      </w:r>
    </w:p>
    <w:p w:rsidR="007E5CB9" w:rsidRPr="00972E2A" w:rsidRDefault="00F831CB">
      <w:pPr>
        <w:pStyle w:val="a0"/>
        <w:rPr>
          <w:rFonts w:ascii="Times New Roman" w:hAnsi="Times New Roman" w:cs="Times New Roman"/>
          <w:sz w:val="28"/>
          <w:szCs w:val="28"/>
        </w:rPr>
      </w:pPr>
      <w:proofErr w:type="gramStart"/>
      <w:r w:rsidRPr="00972E2A">
        <w:rPr>
          <w:rFonts w:ascii="Times New Roman" w:hAnsi="Times New Roman" w:cs="Times New Roman"/>
          <w:sz w:val="28"/>
          <w:szCs w:val="28"/>
        </w:rPr>
        <w:lastRenderedPageBreak/>
        <w:t>2 рет</w:t>
      </w:r>
      <w:proofErr w:type="gramEnd"/>
      <w:r w:rsidRPr="00972E2A">
        <w:rPr>
          <w:rFonts w:ascii="Times New Roman" w:hAnsi="Times New Roman" w:cs="Times New Roman"/>
          <w:sz w:val="28"/>
          <w:szCs w:val="28"/>
        </w:rPr>
        <w:t xml:space="preserve"> оқу техникасын тексеру жүргізілді: 1 жартыжылдықта 2-6 сыныптар, 2 жартыжылдықта 1-6 сыныптар.</w:t>
      </w:r>
    </w:p>
    <w:p w:rsidR="007E5CB9" w:rsidRPr="00972E2A" w:rsidRDefault="00F831CB">
      <w:pPr>
        <w:pStyle w:val="21"/>
        <w:rPr>
          <w:rFonts w:ascii="Times New Roman" w:hAnsi="Times New Roman" w:cs="Times New Roman"/>
          <w:color w:val="auto"/>
          <w:sz w:val="28"/>
          <w:szCs w:val="28"/>
        </w:rPr>
      </w:pPr>
      <w:r w:rsidRPr="00972E2A">
        <w:rPr>
          <w:rFonts w:ascii="Times New Roman" w:hAnsi="Times New Roman" w:cs="Times New Roman"/>
          <w:color w:val="auto"/>
          <w:sz w:val="28"/>
          <w:szCs w:val="28"/>
        </w:rPr>
        <w:t>Мұғалімдер және ата-аналармен жұмыс</w:t>
      </w:r>
    </w:p>
    <w:p w:rsidR="007E5CB9" w:rsidRPr="00972E2A" w:rsidRDefault="00F831CB">
      <w:pPr>
        <w:pStyle w:val="a0"/>
        <w:rPr>
          <w:rFonts w:ascii="Times New Roman" w:hAnsi="Times New Roman" w:cs="Times New Roman"/>
          <w:sz w:val="28"/>
          <w:szCs w:val="28"/>
        </w:rPr>
      </w:pPr>
      <w:r w:rsidRPr="00972E2A">
        <w:rPr>
          <w:rFonts w:ascii="Times New Roman" w:hAnsi="Times New Roman" w:cs="Times New Roman"/>
          <w:sz w:val="28"/>
          <w:szCs w:val="28"/>
        </w:rPr>
        <w:t>Кітапханашы педагогикалық кеңестерге қатысты, әдебиеттерді таңдауда көмектесті.</w:t>
      </w:r>
    </w:p>
    <w:p w:rsidR="007E5CB9" w:rsidRPr="00972E2A" w:rsidRDefault="00F831CB">
      <w:pPr>
        <w:pStyle w:val="a0"/>
        <w:rPr>
          <w:rFonts w:ascii="Times New Roman" w:hAnsi="Times New Roman" w:cs="Times New Roman"/>
          <w:sz w:val="28"/>
          <w:szCs w:val="28"/>
        </w:rPr>
      </w:pPr>
      <w:r w:rsidRPr="00972E2A">
        <w:rPr>
          <w:rFonts w:ascii="Times New Roman" w:hAnsi="Times New Roman" w:cs="Times New Roman"/>
          <w:sz w:val="28"/>
          <w:szCs w:val="28"/>
        </w:rPr>
        <w:t>Ата-аналарға балаларды оқуға ынталандыру бойынша кеңестер берілді.</w:t>
      </w:r>
    </w:p>
    <w:p w:rsidR="007E5CB9" w:rsidRPr="00972E2A" w:rsidRDefault="00F831CB">
      <w:pPr>
        <w:pStyle w:val="21"/>
        <w:rPr>
          <w:rFonts w:ascii="Times New Roman" w:hAnsi="Times New Roman" w:cs="Times New Roman"/>
          <w:color w:val="auto"/>
          <w:sz w:val="28"/>
          <w:szCs w:val="28"/>
        </w:rPr>
      </w:pPr>
      <w:r w:rsidRPr="00972E2A">
        <w:rPr>
          <w:rFonts w:ascii="Times New Roman" w:hAnsi="Times New Roman" w:cs="Times New Roman"/>
          <w:color w:val="auto"/>
          <w:sz w:val="28"/>
          <w:szCs w:val="28"/>
        </w:rPr>
        <w:t>Ақпараттық жұмыс</w:t>
      </w:r>
    </w:p>
    <w:p w:rsidR="007E5CB9" w:rsidRPr="00972E2A" w:rsidRDefault="00F831CB">
      <w:pPr>
        <w:pStyle w:val="a0"/>
        <w:rPr>
          <w:rFonts w:ascii="Times New Roman" w:hAnsi="Times New Roman" w:cs="Times New Roman"/>
          <w:sz w:val="28"/>
          <w:szCs w:val="28"/>
        </w:rPr>
      </w:pPr>
      <w:r w:rsidRPr="00972E2A">
        <w:rPr>
          <w:rFonts w:ascii="Times New Roman" w:hAnsi="Times New Roman" w:cs="Times New Roman"/>
          <w:sz w:val="28"/>
          <w:szCs w:val="28"/>
        </w:rPr>
        <w:t>Ақпараттық стендтер дайындалды: «Мерейтой иелері», «Спорт», «Бақытты өмірге құқық», «Менің Қазақстаным».</w:t>
      </w:r>
    </w:p>
    <w:p w:rsidR="007E5CB9" w:rsidRPr="00972E2A" w:rsidRDefault="00F831CB">
      <w:pPr>
        <w:pStyle w:val="a0"/>
        <w:rPr>
          <w:rFonts w:ascii="Times New Roman" w:hAnsi="Times New Roman" w:cs="Times New Roman"/>
          <w:sz w:val="28"/>
          <w:szCs w:val="28"/>
          <w:lang w:val="ru-RU"/>
        </w:rPr>
      </w:pPr>
      <w:proofErr w:type="spellStart"/>
      <w:r w:rsidRPr="00972E2A">
        <w:rPr>
          <w:rFonts w:ascii="Times New Roman" w:hAnsi="Times New Roman" w:cs="Times New Roman"/>
          <w:sz w:val="28"/>
          <w:szCs w:val="28"/>
          <w:lang w:val="ru-RU"/>
        </w:rPr>
        <w:t>Іс-шаралар</w:t>
      </w:r>
      <w:proofErr w:type="spellEnd"/>
      <w:r w:rsidRPr="00972E2A">
        <w:rPr>
          <w:rFonts w:ascii="Times New Roman" w:hAnsi="Times New Roman" w:cs="Times New Roman"/>
          <w:sz w:val="28"/>
          <w:szCs w:val="28"/>
          <w:lang w:val="ru-RU"/>
        </w:rPr>
        <w:t xml:space="preserve"> </w:t>
      </w:r>
      <w:proofErr w:type="spellStart"/>
      <w:r w:rsidRPr="00972E2A">
        <w:rPr>
          <w:rFonts w:ascii="Times New Roman" w:hAnsi="Times New Roman" w:cs="Times New Roman"/>
          <w:sz w:val="28"/>
          <w:szCs w:val="28"/>
          <w:lang w:val="ru-RU"/>
        </w:rPr>
        <w:t>мектеп</w:t>
      </w:r>
      <w:proofErr w:type="spellEnd"/>
      <w:r w:rsidRPr="00972E2A">
        <w:rPr>
          <w:rFonts w:ascii="Times New Roman" w:hAnsi="Times New Roman" w:cs="Times New Roman"/>
          <w:sz w:val="28"/>
          <w:szCs w:val="28"/>
          <w:lang w:val="ru-RU"/>
        </w:rPr>
        <w:t xml:space="preserve"> </w:t>
      </w:r>
      <w:proofErr w:type="spellStart"/>
      <w:r w:rsidRPr="00972E2A">
        <w:rPr>
          <w:rFonts w:ascii="Times New Roman" w:hAnsi="Times New Roman" w:cs="Times New Roman"/>
          <w:sz w:val="28"/>
          <w:szCs w:val="28"/>
          <w:lang w:val="ru-RU"/>
        </w:rPr>
        <w:t>сайтында</w:t>
      </w:r>
      <w:proofErr w:type="spellEnd"/>
      <w:r w:rsidRPr="00972E2A">
        <w:rPr>
          <w:rFonts w:ascii="Times New Roman" w:hAnsi="Times New Roman" w:cs="Times New Roman"/>
          <w:sz w:val="28"/>
          <w:szCs w:val="28"/>
          <w:lang w:val="ru-RU"/>
        </w:rPr>
        <w:t xml:space="preserve"> </w:t>
      </w:r>
      <w:proofErr w:type="spellStart"/>
      <w:r w:rsidRPr="00972E2A">
        <w:rPr>
          <w:rFonts w:ascii="Times New Roman" w:hAnsi="Times New Roman" w:cs="Times New Roman"/>
          <w:sz w:val="28"/>
          <w:szCs w:val="28"/>
          <w:lang w:val="ru-RU"/>
        </w:rPr>
        <w:t>жарияланды</w:t>
      </w:r>
      <w:proofErr w:type="spellEnd"/>
      <w:r w:rsidRPr="00972E2A">
        <w:rPr>
          <w:rFonts w:ascii="Times New Roman" w:hAnsi="Times New Roman" w:cs="Times New Roman"/>
          <w:sz w:val="28"/>
          <w:szCs w:val="28"/>
          <w:lang w:val="ru-RU"/>
        </w:rPr>
        <w:t>.</w:t>
      </w:r>
    </w:p>
    <w:p w:rsidR="007E5CB9" w:rsidRPr="00972E2A" w:rsidRDefault="00F831CB">
      <w:pPr>
        <w:pStyle w:val="a0"/>
        <w:rPr>
          <w:rFonts w:ascii="Times New Roman" w:hAnsi="Times New Roman" w:cs="Times New Roman"/>
          <w:sz w:val="28"/>
          <w:szCs w:val="28"/>
          <w:lang w:val="ru-RU"/>
        </w:rPr>
      </w:pPr>
      <w:proofErr w:type="spellStart"/>
      <w:r w:rsidRPr="00972E2A">
        <w:rPr>
          <w:rFonts w:ascii="Times New Roman" w:hAnsi="Times New Roman" w:cs="Times New Roman"/>
          <w:sz w:val="28"/>
          <w:szCs w:val="28"/>
          <w:lang w:val="ru-RU"/>
        </w:rPr>
        <w:t>Жазғы</w:t>
      </w:r>
      <w:proofErr w:type="spellEnd"/>
      <w:r w:rsidRPr="00972E2A">
        <w:rPr>
          <w:rFonts w:ascii="Times New Roman" w:hAnsi="Times New Roman" w:cs="Times New Roman"/>
          <w:sz w:val="28"/>
          <w:szCs w:val="28"/>
          <w:lang w:val="ru-RU"/>
        </w:rPr>
        <w:t xml:space="preserve"> </w:t>
      </w:r>
      <w:proofErr w:type="spellStart"/>
      <w:r w:rsidRPr="00972E2A">
        <w:rPr>
          <w:rFonts w:ascii="Times New Roman" w:hAnsi="Times New Roman" w:cs="Times New Roman"/>
          <w:sz w:val="28"/>
          <w:szCs w:val="28"/>
          <w:lang w:val="ru-RU"/>
        </w:rPr>
        <w:t>оқуға</w:t>
      </w:r>
      <w:proofErr w:type="spellEnd"/>
      <w:r w:rsidRPr="00972E2A">
        <w:rPr>
          <w:rFonts w:ascii="Times New Roman" w:hAnsi="Times New Roman" w:cs="Times New Roman"/>
          <w:sz w:val="28"/>
          <w:szCs w:val="28"/>
          <w:lang w:val="ru-RU"/>
        </w:rPr>
        <w:t xml:space="preserve"> </w:t>
      </w:r>
      <w:proofErr w:type="spellStart"/>
      <w:r w:rsidRPr="00972E2A">
        <w:rPr>
          <w:rFonts w:ascii="Times New Roman" w:hAnsi="Times New Roman" w:cs="Times New Roman"/>
          <w:sz w:val="28"/>
          <w:szCs w:val="28"/>
          <w:lang w:val="ru-RU"/>
        </w:rPr>
        <w:t>арналған</w:t>
      </w:r>
      <w:proofErr w:type="spellEnd"/>
      <w:r w:rsidRPr="00972E2A">
        <w:rPr>
          <w:rFonts w:ascii="Times New Roman" w:hAnsi="Times New Roman" w:cs="Times New Roman"/>
          <w:sz w:val="28"/>
          <w:szCs w:val="28"/>
          <w:lang w:val="ru-RU"/>
        </w:rPr>
        <w:t xml:space="preserve"> </w:t>
      </w:r>
      <w:proofErr w:type="spellStart"/>
      <w:r w:rsidRPr="00972E2A">
        <w:rPr>
          <w:rFonts w:ascii="Times New Roman" w:hAnsi="Times New Roman" w:cs="Times New Roman"/>
          <w:sz w:val="28"/>
          <w:szCs w:val="28"/>
          <w:lang w:val="ru-RU"/>
        </w:rPr>
        <w:t>әдебиеттер</w:t>
      </w:r>
      <w:proofErr w:type="spellEnd"/>
      <w:r w:rsidRPr="00972E2A">
        <w:rPr>
          <w:rFonts w:ascii="Times New Roman" w:hAnsi="Times New Roman" w:cs="Times New Roman"/>
          <w:sz w:val="28"/>
          <w:szCs w:val="28"/>
          <w:lang w:val="ru-RU"/>
        </w:rPr>
        <w:t xml:space="preserve"> </w:t>
      </w:r>
      <w:proofErr w:type="spellStart"/>
      <w:r w:rsidRPr="00972E2A">
        <w:rPr>
          <w:rFonts w:ascii="Times New Roman" w:hAnsi="Times New Roman" w:cs="Times New Roman"/>
          <w:sz w:val="28"/>
          <w:szCs w:val="28"/>
          <w:lang w:val="ru-RU"/>
        </w:rPr>
        <w:t>тізімі</w:t>
      </w:r>
      <w:proofErr w:type="spellEnd"/>
      <w:r w:rsidRPr="00972E2A">
        <w:rPr>
          <w:rFonts w:ascii="Times New Roman" w:hAnsi="Times New Roman" w:cs="Times New Roman"/>
          <w:sz w:val="28"/>
          <w:szCs w:val="28"/>
          <w:lang w:val="ru-RU"/>
        </w:rPr>
        <w:t xml:space="preserve"> </w:t>
      </w:r>
      <w:proofErr w:type="spellStart"/>
      <w:r w:rsidRPr="00972E2A">
        <w:rPr>
          <w:rFonts w:ascii="Times New Roman" w:hAnsi="Times New Roman" w:cs="Times New Roman"/>
          <w:sz w:val="28"/>
          <w:szCs w:val="28"/>
          <w:lang w:val="ru-RU"/>
        </w:rPr>
        <w:t>жаңартылды</w:t>
      </w:r>
      <w:proofErr w:type="spellEnd"/>
      <w:r w:rsidRPr="00972E2A">
        <w:rPr>
          <w:rFonts w:ascii="Times New Roman" w:hAnsi="Times New Roman" w:cs="Times New Roman"/>
          <w:sz w:val="28"/>
          <w:szCs w:val="28"/>
          <w:lang w:val="ru-RU"/>
        </w:rPr>
        <w:t>.</w:t>
      </w:r>
    </w:p>
    <w:p w:rsidR="00972E2A" w:rsidRDefault="00972E2A" w:rsidP="00972E2A">
      <w:pPr>
        <w:pStyle w:val="a0"/>
        <w:numPr>
          <w:ilvl w:val="0"/>
          <w:numId w:val="0"/>
        </w:numPr>
        <w:ind w:left="360"/>
        <w:rPr>
          <w:rFonts w:ascii="Times New Roman" w:hAnsi="Times New Roman" w:cs="Times New Roman"/>
          <w:sz w:val="28"/>
          <w:szCs w:val="28"/>
        </w:rPr>
      </w:pPr>
    </w:p>
    <w:p w:rsidR="00972E2A" w:rsidRPr="00972E2A" w:rsidRDefault="00972E2A" w:rsidP="00972E2A">
      <w:pPr>
        <w:pStyle w:val="a0"/>
        <w:numPr>
          <w:ilvl w:val="0"/>
          <w:numId w:val="0"/>
        </w:numPr>
        <w:ind w:left="360"/>
        <w:rPr>
          <w:rFonts w:ascii="Times New Roman" w:hAnsi="Times New Roman" w:cs="Times New Roman"/>
          <w:b/>
          <w:sz w:val="28"/>
          <w:szCs w:val="28"/>
        </w:rPr>
      </w:pPr>
      <w:proofErr w:type="spellStart"/>
      <w:r w:rsidRPr="00972E2A">
        <w:rPr>
          <w:rFonts w:ascii="Times New Roman" w:hAnsi="Times New Roman" w:cs="Times New Roman"/>
          <w:b/>
          <w:sz w:val="28"/>
          <w:szCs w:val="28"/>
        </w:rPr>
        <w:t>Іс-шаралар</w:t>
      </w:r>
      <w:proofErr w:type="spellEnd"/>
      <w:r w:rsidRPr="00972E2A">
        <w:rPr>
          <w:rFonts w:ascii="Times New Roman" w:hAnsi="Times New Roman" w:cs="Times New Roman"/>
          <w:b/>
          <w:sz w:val="28"/>
          <w:szCs w:val="28"/>
        </w:rPr>
        <w:t xml:space="preserve"> </w:t>
      </w:r>
      <w:proofErr w:type="spellStart"/>
      <w:r w:rsidRPr="00972E2A">
        <w:rPr>
          <w:rFonts w:ascii="Times New Roman" w:hAnsi="Times New Roman" w:cs="Times New Roman"/>
          <w:b/>
          <w:sz w:val="28"/>
          <w:szCs w:val="28"/>
        </w:rPr>
        <w:t>және</w:t>
      </w:r>
      <w:proofErr w:type="spellEnd"/>
      <w:r w:rsidRPr="00972E2A">
        <w:rPr>
          <w:rFonts w:ascii="Times New Roman" w:hAnsi="Times New Roman" w:cs="Times New Roman"/>
          <w:b/>
          <w:sz w:val="28"/>
          <w:szCs w:val="28"/>
        </w:rPr>
        <w:t xml:space="preserve"> </w:t>
      </w:r>
      <w:proofErr w:type="spellStart"/>
      <w:r w:rsidRPr="00972E2A">
        <w:rPr>
          <w:rFonts w:ascii="Times New Roman" w:hAnsi="Times New Roman" w:cs="Times New Roman"/>
          <w:b/>
          <w:sz w:val="28"/>
          <w:szCs w:val="28"/>
        </w:rPr>
        <w:t>сыныптан</w:t>
      </w:r>
      <w:proofErr w:type="spellEnd"/>
      <w:r w:rsidRPr="00972E2A">
        <w:rPr>
          <w:rFonts w:ascii="Times New Roman" w:hAnsi="Times New Roman" w:cs="Times New Roman"/>
          <w:b/>
          <w:sz w:val="28"/>
          <w:szCs w:val="28"/>
        </w:rPr>
        <w:t xml:space="preserve"> </w:t>
      </w:r>
      <w:proofErr w:type="spellStart"/>
      <w:r w:rsidRPr="00972E2A">
        <w:rPr>
          <w:rFonts w:ascii="Times New Roman" w:hAnsi="Times New Roman" w:cs="Times New Roman"/>
          <w:b/>
          <w:sz w:val="28"/>
          <w:szCs w:val="28"/>
        </w:rPr>
        <w:t>тыс</w:t>
      </w:r>
      <w:proofErr w:type="spellEnd"/>
      <w:r w:rsidRPr="00972E2A">
        <w:rPr>
          <w:rFonts w:ascii="Times New Roman" w:hAnsi="Times New Roman" w:cs="Times New Roman"/>
          <w:b/>
          <w:sz w:val="28"/>
          <w:szCs w:val="28"/>
        </w:rPr>
        <w:t xml:space="preserve"> </w:t>
      </w:r>
      <w:proofErr w:type="spellStart"/>
      <w:r w:rsidRPr="00972E2A">
        <w:rPr>
          <w:rFonts w:ascii="Times New Roman" w:hAnsi="Times New Roman" w:cs="Times New Roman"/>
          <w:b/>
          <w:sz w:val="28"/>
          <w:szCs w:val="28"/>
        </w:rPr>
        <w:t>жұмыс</w:t>
      </w:r>
      <w:proofErr w:type="spellEnd"/>
    </w:p>
    <w:p w:rsidR="00972E2A" w:rsidRPr="00972E2A" w:rsidRDefault="00972E2A" w:rsidP="00972E2A">
      <w:pPr>
        <w:pStyle w:val="a0"/>
        <w:numPr>
          <w:ilvl w:val="0"/>
          <w:numId w:val="0"/>
        </w:numPr>
        <w:ind w:left="360"/>
        <w:rPr>
          <w:rFonts w:ascii="Times New Roman" w:hAnsi="Times New Roman" w:cs="Times New Roman"/>
          <w:sz w:val="28"/>
          <w:szCs w:val="28"/>
        </w:rPr>
      </w:pPr>
      <w:proofErr w:type="spellStart"/>
      <w:r w:rsidRPr="00972E2A">
        <w:rPr>
          <w:rFonts w:ascii="Times New Roman" w:hAnsi="Times New Roman" w:cs="Times New Roman"/>
          <w:sz w:val="28"/>
          <w:szCs w:val="28"/>
        </w:rPr>
        <w:t>Оқу</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жылы</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барысында</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кітапханашы</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әртүрлі</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іс-шаралар</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ұйымдастырды</w:t>
      </w:r>
      <w:proofErr w:type="spellEnd"/>
      <w:r w:rsidRPr="00972E2A">
        <w:rPr>
          <w:rFonts w:ascii="Times New Roman" w:hAnsi="Times New Roman" w:cs="Times New Roman"/>
          <w:sz w:val="28"/>
          <w:szCs w:val="28"/>
        </w:rPr>
        <w:t>:</w:t>
      </w:r>
    </w:p>
    <w:p w:rsidR="00972E2A" w:rsidRDefault="00972E2A" w:rsidP="00972E2A">
      <w:pPr>
        <w:pStyle w:val="a0"/>
        <w:numPr>
          <w:ilvl w:val="0"/>
          <w:numId w:val="0"/>
        </w:numPr>
        <w:ind w:left="360"/>
        <w:rPr>
          <w:rFonts w:ascii="Times New Roman" w:hAnsi="Times New Roman" w:cs="Times New Roman"/>
          <w:sz w:val="28"/>
          <w:szCs w:val="28"/>
        </w:rPr>
      </w:pPr>
      <w:proofErr w:type="spellStart"/>
      <w:r w:rsidRPr="00972E2A">
        <w:rPr>
          <w:rFonts w:ascii="Times New Roman" w:hAnsi="Times New Roman" w:cs="Times New Roman"/>
          <w:sz w:val="28"/>
          <w:szCs w:val="28"/>
        </w:rPr>
        <w:t>Қазақстан</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Республикасы</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Конституциясы</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күніне</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орай</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мектеп</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кітапханасында</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кітап</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көрмесі</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ұйымдастырылды</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Көрменің</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негізгі</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мақсаты</w:t>
      </w:r>
      <w:proofErr w:type="spellEnd"/>
      <w:r w:rsidRPr="00972E2A">
        <w:rPr>
          <w:rFonts w:ascii="Times New Roman" w:hAnsi="Times New Roman" w:cs="Times New Roman"/>
          <w:sz w:val="28"/>
          <w:szCs w:val="28"/>
        </w:rPr>
        <w:t xml:space="preserve"> – </w:t>
      </w:r>
      <w:proofErr w:type="spellStart"/>
      <w:r w:rsidRPr="00972E2A">
        <w:rPr>
          <w:rFonts w:ascii="Times New Roman" w:hAnsi="Times New Roman" w:cs="Times New Roman"/>
          <w:sz w:val="28"/>
          <w:szCs w:val="28"/>
        </w:rPr>
        <w:t>Қазақстан</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Республикасы</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Конституциясы</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туралы</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білімді</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тереңдету</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оған</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саналы</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көзқарас</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тәрбиелеу</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Қазақстан</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Конституциясы</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күні</w:t>
      </w:r>
      <w:proofErr w:type="spellEnd"/>
      <w:r w:rsidRPr="00972E2A">
        <w:rPr>
          <w:rFonts w:ascii="Times New Roman" w:hAnsi="Times New Roman" w:cs="Times New Roman"/>
          <w:sz w:val="28"/>
          <w:szCs w:val="28"/>
        </w:rPr>
        <w:t xml:space="preserve"> – </w:t>
      </w:r>
      <w:proofErr w:type="spellStart"/>
      <w:r w:rsidRPr="00972E2A">
        <w:rPr>
          <w:rFonts w:ascii="Times New Roman" w:hAnsi="Times New Roman" w:cs="Times New Roman"/>
          <w:sz w:val="28"/>
          <w:szCs w:val="28"/>
        </w:rPr>
        <w:t>мемлекеттік</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деңгейдегі</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маңызды</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оқиға</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болып</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табылады</w:t>
      </w:r>
      <w:proofErr w:type="spellEnd"/>
      <w:r w:rsidRPr="00972E2A">
        <w:rPr>
          <w:rFonts w:ascii="Times New Roman" w:hAnsi="Times New Roman" w:cs="Times New Roman"/>
          <w:sz w:val="28"/>
          <w:szCs w:val="28"/>
        </w:rPr>
        <w:t>.</w:t>
      </w:r>
    </w:p>
    <w:p w:rsidR="00972E2A" w:rsidRPr="00972E2A" w:rsidRDefault="00746B40" w:rsidP="00972E2A">
      <w:pPr>
        <w:pStyle w:val="a0"/>
        <w:numPr>
          <w:ilvl w:val="0"/>
          <w:numId w:val="0"/>
        </w:numPr>
        <w:ind w:left="360"/>
        <w:rPr>
          <w:rFonts w:ascii="Times New Roman" w:hAnsi="Times New Roman" w:cs="Times New Roman"/>
          <w:sz w:val="28"/>
          <w:szCs w:val="28"/>
          <w:lang w:val="kk-KZ"/>
        </w:rPr>
      </w:pPr>
      <w:hyperlink r:id="rId6" w:history="1">
        <w:r w:rsidR="00972E2A" w:rsidRPr="004A2F4C">
          <w:rPr>
            <w:rStyle w:val="aff8"/>
            <w:rFonts w:ascii="Times New Roman" w:hAnsi="Times New Roman" w:cs="Times New Roman"/>
            <w:sz w:val="28"/>
            <w:szCs w:val="28"/>
          </w:rPr>
          <w:t>https://www.instagram.com/p/C_QNkIWsJhp/?igsh=NmczOGp5Y3N3dWo5</w:t>
        </w:r>
      </w:hyperlink>
      <w:r w:rsidR="00972E2A">
        <w:rPr>
          <w:rFonts w:ascii="Times New Roman" w:hAnsi="Times New Roman" w:cs="Times New Roman"/>
          <w:sz w:val="28"/>
          <w:szCs w:val="28"/>
          <w:lang w:val="kk-KZ"/>
        </w:rPr>
        <w:t xml:space="preserve"> </w:t>
      </w:r>
    </w:p>
    <w:p w:rsidR="00972E2A" w:rsidRPr="00351346" w:rsidRDefault="00972E2A" w:rsidP="00972E2A">
      <w:pPr>
        <w:pStyle w:val="a0"/>
        <w:numPr>
          <w:ilvl w:val="0"/>
          <w:numId w:val="0"/>
        </w:numPr>
        <w:ind w:left="360"/>
        <w:rPr>
          <w:rFonts w:ascii="Times New Roman" w:hAnsi="Times New Roman" w:cs="Times New Roman"/>
          <w:sz w:val="28"/>
          <w:szCs w:val="28"/>
          <w:lang w:val="kk-KZ"/>
        </w:rPr>
      </w:pPr>
      <w:r w:rsidRPr="00351346">
        <w:rPr>
          <w:rFonts w:ascii="Times New Roman" w:hAnsi="Times New Roman" w:cs="Times New Roman"/>
          <w:sz w:val="28"/>
          <w:szCs w:val="28"/>
          <w:lang w:val="kk-KZ"/>
        </w:rPr>
        <w:t>«Отбасы – адамның ең қымбат қазынасы. Отбасы – кез келген қоғамның басты құндылығы. Осы тақырыпқа арналған кітап көрмесі мектеп кітапханасында ұйымдастырылды.»</w:t>
      </w:r>
    </w:p>
    <w:p w:rsidR="00972E2A" w:rsidRDefault="00746B40" w:rsidP="00972E2A">
      <w:pPr>
        <w:pStyle w:val="a0"/>
        <w:numPr>
          <w:ilvl w:val="0"/>
          <w:numId w:val="0"/>
        </w:numPr>
        <w:ind w:left="360"/>
        <w:rPr>
          <w:rFonts w:ascii="Times New Roman" w:hAnsi="Times New Roman" w:cs="Times New Roman"/>
          <w:sz w:val="28"/>
          <w:szCs w:val="28"/>
          <w:lang w:val="kk-KZ"/>
        </w:rPr>
      </w:pPr>
      <w:hyperlink r:id="rId7" w:history="1">
        <w:r w:rsidR="00972E2A" w:rsidRPr="00351346">
          <w:rPr>
            <w:rStyle w:val="aff8"/>
            <w:rFonts w:ascii="Times New Roman" w:hAnsi="Times New Roman" w:cs="Times New Roman"/>
            <w:sz w:val="28"/>
            <w:szCs w:val="28"/>
            <w:lang w:val="kk-KZ"/>
          </w:rPr>
          <w:t>https://www.instagram.com/p/C_w0ogCt63r/?igsh=dWJ3MnJpNGoxMnp4</w:t>
        </w:r>
      </w:hyperlink>
      <w:r w:rsidR="00972E2A">
        <w:rPr>
          <w:rFonts w:ascii="Times New Roman" w:hAnsi="Times New Roman" w:cs="Times New Roman"/>
          <w:sz w:val="28"/>
          <w:szCs w:val="28"/>
          <w:lang w:val="kk-KZ"/>
        </w:rPr>
        <w:t xml:space="preserve"> </w:t>
      </w:r>
    </w:p>
    <w:p w:rsidR="00972E2A" w:rsidRDefault="00972E2A" w:rsidP="00972E2A">
      <w:pPr>
        <w:pStyle w:val="a0"/>
        <w:numPr>
          <w:ilvl w:val="0"/>
          <w:numId w:val="0"/>
        </w:numPr>
        <w:ind w:left="360"/>
        <w:rPr>
          <w:rFonts w:ascii="Times New Roman" w:hAnsi="Times New Roman" w:cs="Times New Roman"/>
          <w:sz w:val="28"/>
          <w:szCs w:val="28"/>
          <w:lang w:val="kk-KZ"/>
        </w:rPr>
      </w:pPr>
      <w:r w:rsidRPr="00972E2A">
        <w:rPr>
          <w:rFonts w:ascii="Times New Roman" w:hAnsi="Times New Roman" w:cs="Times New Roman"/>
          <w:sz w:val="28"/>
          <w:szCs w:val="28"/>
          <w:lang w:val="kk-KZ"/>
        </w:rPr>
        <w:t>«18 қыркүйекте 1-сынып оқушылары үшін кітапханаға экскурсия ұйымдастырылды. Балалар көркем әдебиет пен оқулықтарды пайдалану ережелерімен танысты. Кітаптар туралы әңгіме өткізіліп, түрлі-түсті басылымдар көрсетілді.»</w:t>
      </w:r>
    </w:p>
    <w:p w:rsidR="00972E2A" w:rsidRDefault="00746B40" w:rsidP="00972E2A">
      <w:pPr>
        <w:pStyle w:val="a0"/>
        <w:numPr>
          <w:ilvl w:val="0"/>
          <w:numId w:val="0"/>
        </w:numPr>
        <w:ind w:left="360"/>
        <w:rPr>
          <w:rFonts w:ascii="Times New Roman" w:hAnsi="Times New Roman" w:cs="Times New Roman"/>
          <w:sz w:val="28"/>
          <w:szCs w:val="28"/>
          <w:lang w:val="kk-KZ"/>
        </w:rPr>
      </w:pPr>
      <w:hyperlink r:id="rId8" w:history="1">
        <w:r w:rsidR="00972E2A" w:rsidRPr="004A2F4C">
          <w:rPr>
            <w:rStyle w:val="aff8"/>
            <w:rFonts w:ascii="Times New Roman" w:hAnsi="Times New Roman" w:cs="Times New Roman"/>
            <w:sz w:val="28"/>
            <w:szCs w:val="28"/>
            <w:lang w:val="kk-KZ"/>
          </w:rPr>
          <w:t>https://www.instagram.com/p/DAD5MOVM-C6/?igsh=MThwczFqb3duZ2Jrdw</w:t>
        </w:r>
      </w:hyperlink>
      <w:r w:rsidR="00972E2A" w:rsidRPr="00972E2A">
        <w:rPr>
          <w:rFonts w:ascii="Times New Roman" w:hAnsi="Times New Roman" w:cs="Times New Roman"/>
          <w:sz w:val="28"/>
          <w:szCs w:val="28"/>
          <w:lang w:val="kk-KZ"/>
        </w:rPr>
        <w:t>==</w:t>
      </w:r>
      <w:r w:rsidR="00972E2A">
        <w:rPr>
          <w:rFonts w:ascii="Times New Roman" w:hAnsi="Times New Roman" w:cs="Times New Roman"/>
          <w:sz w:val="28"/>
          <w:szCs w:val="28"/>
          <w:lang w:val="kk-KZ"/>
        </w:rPr>
        <w:t xml:space="preserve"> </w:t>
      </w:r>
    </w:p>
    <w:p w:rsidR="00972E2A" w:rsidRDefault="00972E2A" w:rsidP="00972E2A">
      <w:pPr>
        <w:pStyle w:val="a0"/>
        <w:numPr>
          <w:ilvl w:val="0"/>
          <w:numId w:val="0"/>
        </w:numPr>
        <w:ind w:left="360"/>
        <w:rPr>
          <w:rFonts w:ascii="Times New Roman" w:hAnsi="Times New Roman" w:cs="Times New Roman"/>
          <w:sz w:val="28"/>
          <w:szCs w:val="28"/>
          <w:lang w:val="kk-KZ"/>
        </w:rPr>
      </w:pPr>
    </w:p>
    <w:p w:rsidR="00972E2A" w:rsidRDefault="00972E2A" w:rsidP="00972E2A">
      <w:pPr>
        <w:pStyle w:val="a0"/>
        <w:numPr>
          <w:ilvl w:val="0"/>
          <w:numId w:val="0"/>
        </w:numPr>
        <w:ind w:left="360"/>
        <w:rPr>
          <w:rFonts w:ascii="Times New Roman" w:hAnsi="Times New Roman" w:cs="Times New Roman"/>
          <w:sz w:val="28"/>
          <w:szCs w:val="28"/>
          <w:lang w:val="kk-KZ"/>
        </w:rPr>
      </w:pPr>
      <w:r w:rsidRPr="00972E2A">
        <w:rPr>
          <w:rFonts w:ascii="Times New Roman" w:hAnsi="Times New Roman" w:cs="Times New Roman"/>
          <w:sz w:val="28"/>
          <w:szCs w:val="28"/>
          <w:lang w:val="kk-KZ"/>
        </w:rPr>
        <w:t>«Интернеттің орнына – кітап». «Үзілісте кітап оқу». Бұл іс-шараға 4-сынып оқушылары белсенді қатысты.</w:t>
      </w:r>
    </w:p>
    <w:p w:rsidR="00972E2A" w:rsidRDefault="00746B40" w:rsidP="00972E2A">
      <w:pPr>
        <w:pStyle w:val="a0"/>
        <w:numPr>
          <w:ilvl w:val="0"/>
          <w:numId w:val="0"/>
        </w:numPr>
        <w:ind w:left="360"/>
        <w:rPr>
          <w:rFonts w:ascii="Times New Roman" w:hAnsi="Times New Roman" w:cs="Times New Roman"/>
          <w:sz w:val="28"/>
          <w:szCs w:val="28"/>
          <w:lang w:val="kk-KZ"/>
        </w:rPr>
      </w:pPr>
      <w:hyperlink r:id="rId9" w:history="1">
        <w:r w:rsidR="00972E2A" w:rsidRPr="004A2F4C">
          <w:rPr>
            <w:rStyle w:val="aff8"/>
            <w:rFonts w:ascii="Times New Roman" w:hAnsi="Times New Roman" w:cs="Times New Roman"/>
            <w:sz w:val="28"/>
            <w:szCs w:val="28"/>
            <w:lang w:val="kk-KZ"/>
          </w:rPr>
          <w:t>https://www.instagram.com/p/DAq1y_LMFn9/?igsh=eDhtaWVnem9udmRh</w:t>
        </w:r>
      </w:hyperlink>
      <w:r w:rsidR="00972E2A">
        <w:rPr>
          <w:rFonts w:ascii="Times New Roman" w:hAnsi="Times New Roman" w:cs="Times New Roman"/>
          <w:sz w:val="28"/>
          <w:szCs w:val="28"/>
          <w:lang w:val="kk-KZ"/>
        </w:rPr>
        <w:t xml:space="preserve"> </w:t>
      </w:r>
    </w:p>
    <w:p w:rsidR="00972E2A" w:rsidRDefault="00972E2A" w:rsidP="00972E2A">
      <w:pPr>
        <w:pStyle w:val="a0"/>
        <w:numPr>
          <w:ilvl w:val="0"/>
          <w:numId w:val="0"/>
        </w:numPr>
        <w:ind w:left="360"/>
        <w:rPr>
          <w:rFonts w:ascii="Times New Roman" w:hAnsi="Times New Roman" w:cs="Times New Roman"/>
          <w:sz w:val="28"/>
          <w:szCs w:val="28"/>
          <w:lang w:val="kk-KZ"/>
        </w:rPr>
      </w:pPr>
    </w:p>
    <w:p w:rsidR="00972E2A" w:rsidRDefault="00972E2A" w:rsidP="00972E2A">
      <w:pPr>
        <w:pStyle w:val="a0"/>
        <w:numPr>
          <w:ilvl w:val="0"/>
          <w:numId w:val="0"/>
        </w:numPr>
        <w:ind w:left="360"/>
        <w:rPr>
          <w:rFonts w:ascii="Times New Roman" w:hAnsi="Times New Roman" w:cs="Times New Roman"/>
          <w:sz w:val="28"/>
          <w:szCs w:val="28"/>
          <w:lang w:val="kk-KZ"/>
        </w:rPr>
      </w:pPr>
      <w:r w:rsidRPr="00972E2A">
        <w:rPr>
          <w:rFonts w:ascii="Times New Roman" w:hAnsi="Times New Roman" w:cs="Times New Roman"/>
          <w:sz w:val="28"/>
          <w:szCs w:val="28"/>
          <w:lang w:val="kk-KZ"/>
        </w:rPr>
        <w:t xml:space="preserve">Арнайы білім беруді қажет ететін балаларға арналған онкүндік аясында мектеп кітапханасында «Үміт сәулесі» атты кітап көрмесі ұйымдастырылды. Көрмеде оқу </w:t>
      </w:r>
      <w:r w:rsidRPr="00972E2A">
        <w:rPr>
          <w:rFonts w:ascii="Times New Roman" w:hAnsi="Times New Roman" w:cs="Times New Roman"/>
          <w:sz w:val="28"/>
          <w:szCs w:val="28"/>
          <w:lang w:val="kk-KZ"/>
        </w:rPr>
        <w:lastRenderedPageBreak/>
        <w:t>және әдістемелік әдебиеттер ұсынылды. «Ол ештеңемен шектелмеген, бәріне толық қолжетімді!»</w:t>
      </w:r>
    </w:p>
    <w:p w:rsidR="00972E2A" w:rsidRDefault="00746B40" w:rsidP="00972E2A">
      <w:pPr>
        <w:pStyle w:val="a0"/>
        <w:numPr>
          <w:ilvl w:val="0"/>
          <w:numId w:val="0"/>
        </w:numPr>
        <w:ind w:left="360"/>
        <w:rPr>
          <w:rFonts w:ascii="Times New Roman" w:hAnsi="Times New Roman" w:cs="Times New Roman"/>
          <w:sz w:val="28"/>
          <w:szCs w:val="28"/>
          <w:lang w:val="kk-KZ"/>
        </w:rPr>
      </w:pPr>
      <w:hyperlink r:id="rId10" w:history="1">
        <w:r w:rsidR="00972E2A" w:rsidRPr="004A2F4C">
          <w:rPr>
            <w:rStyle w:val="aff8"/>
            <w:rFonts w:ascii="Times New Roman" w:hAnsi="Times New Roman" w:cs="Times New Roman"/>
            <w:sz w:val="28"/>
            <w:szCs w:val="28"/>
            <w:lang w:val="kk-KZ"/>
          </w:rPr>
          <w:t>https://www.instagram.com/reel/DA8NruHsQz8/?igsh=aDJ4aTE4anIwOW5k</w:t>
        </w:r>
      </w:hyperlink>
      <w:r w:rsidR="00972E2A">
        <w:rPr>
          <w:rFonts w:ascii="Times New Roman" w:hAnsi="Times New Roman" w:cs="Times New Roman"/>
          <w:sz w:val="28"/>
          <w:szCs w:val="28"/>
          <w:lang w:val="kk-KZ"/>
        </w:rPr>
        <w:t xml:space="preserve"> </w:t>
      </w:r>
    </w:p>
    <w:p w:rsidR="00972E2A" w:rsidRDefault="00972E2A" w:rsidP="00972E2A">
      <w:pPr>
        <w:pStyle w:val="a0"/>
        <w:numPr>
          <w:ilvl w:val="0"/>
          <w:numId w:val="0"/>
        </w:numPr>
        <w:ind w:left="360"/>
        <w:rPr>
          <w:rFonts w:ascii="Times New Roman" w:hAnsi="Times New Roman" w:cs="Times New Roman"/>
          <w:sz w:val="28"/>
          <w:szCs w:val="28"/>
          <w:lang w:val="kk-KZ"/>
        </w:rPr>
      </w:pPr>
    </w:p>
    <w:p w:rsidR="00972E2A" w:rsidRDefault="00972E2A" w:rsidP="00972E2A">
      <w:pPr>
        <w:pStyle w:val="a0"/>
        <w:numPr>
          <w:ilvl w:val="0"/>
          <w:numId w:val="0"/>
        </w:numPr>
        <w:ind w:left="360"/>
        <w:rPr>
          <w:rFonts w:ascii="Times New Roman" w:hAnsi="Times New Roman" w:cs="Times New Roman"/>
          <w:sz w:val="28"/>
          <w:szCs w:val="28"/>
          <w:lang w:val="kk-KZ"/>
        </w:rPr>
      </w:pPr>
      <w:r w:rsidRPr="00972E2A">
        <w:rPr>
          <w:rFonts w:ascii="Times New Roman" w:hAnsi="Times New Roman" w:cs="Times New Roman"/>
          <w:sz w:val="28"/>
          <w:szCs w:val="28"/>
          <w:lang w:val="kk-KZ"/>
        </w:rPr>
        <w:t>Кітапхана – бұл анықтамалық-библиографиялық орталық. Мұнда кез келген оқырман табиғат, ғылым туралы түрлі энциклопедиялар мен анықтамалықтардан сұрақтарына жауап таба алады, түсіндірме сөздіктерді қолдана алады. Біздің мектеп кітапханасы да бұл тұрғыда ерекшелік емес.</w:t>
      </w:r>
      <w:r>
        <w:rPr>
          <w:rFonts w:ascii="Times New Roman" w:hAnsi="Times New Roman" w:cs="Times New Roman"/>
          <w:sz w:val="28"/>
          <w:szCs w:val="28"/>
          <w:lang w:val="kk-KZ"/>
        </w:rPr>
        <w:t xml:space="preserve"> </w:t>
      </w:r>
    </w:p>
    <w:p w:rsidR="00972E2A" w:rsidRDefault="00746B40" w:rsidP="00972E2A">
      <w:pPr>
        <w:pStyle w:val="a0"/>
        <w:numPr>
          <w:ilvl w:val="0"/>
          <w:numId w:val="0"/>
        </w:numPr>
        <w:ind w:left="360"/>
        <w:rPr>
          <w:rFonts w:ascii="Times New Roman" w:hAnsi="Times New Roman" w:cs="Times New Roman"/>
          <w:sz w:val="28"/>
          <w:szCs w:val="28"/>
          <w:lang w:val="kk-KZ"/>
        </w:rPr>
      </w:pPr>
      <w:hyperlink r:id="rId11" w:history="1">
        <w:r w:rsidR="00972E2A" w:rsidRPr="004A2F4C">
          <w:rPr>
            <w:rStyle w:val="aff8"/>
            <w:rFonts w:ascii="Times New Roman" w:hAnsi="Times New Roman" w:cs="Times New Roman"/>
            <w:sz w:val="28"/>
            <w:szCs w:val="28"/>
            <w:lang w:val="kk-KZ"/>
          </w:rPr>
          <w:t>https://www.instagram.com/reel/DBKu1BaoJRm/?igsh=NXd5cmo4MmlldDlh</w:t>
        </w:r>
      </w:hyperlink>
    </w:p>
    <w:p w:rsidR="00972E2A" w:rsidRDefault="00972E2A" w:rsidP="00972E2A">
      <w:pPr>
        <w:pStyle w:val="a0"/>
        <w:numPr>
          <w:ilvl w:val="0"/>
          <w:numId w:val="0"/>
        </w:numPr>
        <w:ind w:left="360"/>
        <w:rPr>
          <w:rFonts w:ascii="Times New Roman" w:hAnsi="Times New Roman" w:cs="Times New Roman"/>
          <w:sz w:val="28"/>
          <w:szCs w:val="28"/>
          <w:lang w:val="kk-KZ"/>
        </w:rPr>
      </w:pPr>
    </w:p>
    <w:p w:rsidR="00972E2A" w:rsidRDefault="00972E2A" w:rsidP="00972E2A">
      <w:pPr>
        <w:pStyle w:val="a0"/>
        <w:numPr>
          <w:ilvl w:val="0"/>
          <w:numId w:val="0"/>
        </w:numPr>
        <w:ind w:left="360"/>
        <w:rPr>
          <w:rFonts w:ascii="Times New Roman" w:hAnsi="Times New Roman" w:cs="Times New Roman"/>
          <w:sz w:val="28"/>
          <w:szCs w:val="28"/>
          <w:lang w:val="kk-KZ"/>
        </w:rPr>
      </w:pPr>
      <w:r w:rsidRPr="00972E2A">
        <w:rPr>
          <w:rFonts w:ascii="Times New Roman" w:hAnsi="Times New Roman" w:cs="Times New Roman"/>
          <w:sz w:val="28"/>
          <w:szCs w:val="28"/>
          <w:lang w:val="kk-KZ"/>
        </w:rPr>
        <w:t>Кітапханада Республика күніне арналған «Қазақстан – туған жерім, туған елім» атты кітап көрмесі безендірілді.</w:t>
      </w:r>
      <w:r>
        <w:rPr>
          <w:rFonts w:ascii="Times New Roman" w:hAnsi="Times New Roman" w:cs="Times New Roman"/>
          <w:sz w:val="28"/>
          <w:szCs w:val="28"/>
          <w:lang w:val="kk-KZ"/>
        </w:rPr>
        <w:t xml:space="preserve"> </w:t>
      </w:r>
    </w:p>
    <w:p w:rsidR="00972E2A" w:rsidRDefault="00746B40" w:rsidP="00972E2A">
      <w:pPr>
        <w:pStyle w:val="a0"/>
        <w:numPr>
          <w:ilvl w:val="0"/>
          <w:numId w:val="0"/>
        </w:numPr>
        <w:ind w:left="360"/>
        <w:rPr>
          <w:rFonts w:ascii="Times New Roman" w:hAnsi="Times New Roman" w:cs="Times New Roman"/>
          <w:sz w:val="28"/>
          <w:szCs w:val="28"/>
          <w:lang w:val="kk-KZ"/>
        </w:rPr>
      </w:pPr>
      <w:hyperlink r:id="rId12" w:history="1">
        <w:r w:rsidR="00972E2A" w:rsidRPr="004A2F4C">
          <w:rPr>
            <w:rStyle w:val="aff8"/>
            <w:rFonts w:ascii="Times New Roman" w:hAnsi="Times New Roman" w:cs="Times New Roman"/>
            <w:sz w:val="28"/>
            <w:szCs w:val="28"/>
            <w:lang w:val="kk-KZ"/>
          </w:rPr>
          <w:t>https://www.instagram.com/reel/DBZ3Q4ptuTF/?igsh=MTJyODlpMjE2MW91MQ</w:t>
        </w:r>
      </w:hyperlink>
      <w:r w:rsidR="00972E2A" w:rsidRPr="00972E2A">
        <w:rPr>
          <w:rFonts w:ascii="Times New Roman" w:hAnsi="Times New Roman" w:cs="Times New Roman"/>
          <w:sz w:val="28"/>
          <w:szCs w:val="28"/>
          <w:lang w:val="kk-KZ"/>
        </w:rPr>
        <w:t>==</w:t>
      </w:r>
      <w:r w:rsidR="00972E2A">
        <w:rPr>
          <w:rFonts w:ascii="Times New Roman" w:hAnsi="Times New Roman" w:cs="Times New Roman"/>
          <w:sz w:val="28"/>
          <w:szCs w:val="28"/>
          <w:lang w:val="kk-KZ"/>
        </w:rPr>
        <w:t xml:space="preserve"> </w:t>
      </w:r>
    </w:p>
    <w:p w:rsidR="00972E2A" w:rsidRDefault="00972E2A" w:rsidP="00972E2A">
      <w:pPr>
        <w:pStyle w:val="a0"/>
        <w:numPr>
          <w:ilvl w:val="0"/>
          <w:numId w:val="0"/>
        </w:numPr>
        <w:ind w:left="360"/>
        <w:rPr>
          <w:rFonts w:ascii="Times New Roman" w:hAnsi="Times New Roman" w:cs="Times New Roman"/>
          <w:sz w:val="28"/>
          <w:szCs w:val="28"/>
          <w:lang w:val="kk-KZ"/>
        </w:rPr>
      </w:pPr>
    </w:p>
    <w:p w:rsidR="00972E2A" w:rsidRDefault="00972E2A" w:rsidP="00972E2A">
      <w:pPr>
        <w:pStyle w:val="a0"/>
        <w:numPr>
          <w:ilvl w:val="0"/>
          <w:numId w:val="0"/>
        </w:numPr>
        <w:ind w:left="360"/>
        <w:rPr>
          <w:rFonts w:ascii="Times New Roman" w:hAnsi="Times New Roman" w:cs="Times New Roman"/>
          <w:sz w:val="28"/>
          <w:szCs w:val="28"/>
          <w:lang w:val="kk-KZ"/>
        </w:rPr>
      </w:pPr>
      <w:r w:rsidRPr="00972E2A">
        <w:rPr>
          <w:rFonts w:ascii="Times New Roman" w:hAnsi="Times New Roman" w:cs="Times New Roman"/>
          <w:sz w:val="28"/>
          <w:szCs w:val="28"/>
          <w:lang w:val="kk-KZ"/>
        </w:rPr>
        <w:t>«Кітапта демалыс болмайды». (Кітапханалық сағат.) Мақсаты: балалардың демалыс кезіндегі бос уақытын тиімді ұйымдастыру және белсенді оқырмандық қызметті қалыптастыру.</w:t>
      </w:r>
      <w:r>
        <w:rPr>
          <w:rFonts w:ascii="Times New Roman" w:hAnsi="Times New Roman" w:cs="Times New Roman"/>
          <w:sz w:val="28"/>
          <w:szCs w:val="28"/>
          <w:lang w:val="kk-KZ"/>
        </w:rPr>
        <w:t xml:space="preserve"> </w:t>
      </w:r>
    </w:p>
    <w:p w:rsidR="00972E2A" w:rsidRDefault="00746B40" w:rsidP="00972E2A">
      <w:pPr>
        <w:pStyle w:val="a0"/>
        <w:numPr>
          <w:ilvl w:val="0"/>
          <w:numId w:val="0"/>
        </w:numPr>
        <w:ind w:left="360"/>
        <w:rPr>
          <w:rFonts w:ascii="Times New Roman" w:hAnsi="Times New Roman" w:cs="Times New Roman"/>
          <w:sz w:val="28"/>
          <w:szCs w:val="28"/>
          <w:lang w:val="kk-KZ"/>
        </w:rPr>
      </w:pPr>
      <w:hyperlink r:id="rId13" w:history="1">
        <w:r w:rsidR="00972E2A" w:rsidRPr="004A2F4C">
          <w:rPr>
            <w:rStyle w:val="aff8"/>
            <w:rFonts w:ascii="Times New Roman" w:hAnsi="Times New Roman" w:cs="Times New Roman"/>
            <w:sz w:val="28"/>
            <w:szCs w:val="28"/>
            <w:lang w:val="kk-KZ"/>
          </w:rPr>
          <w:t>https://www.instagram.com/reel/DCHswRtstnK/?igsh=bG9yanpwOWw5NGU2</w:t>
        </w:r>
      </w:hyperlink>
      <w:r w:rsidR="00972E2A">
        <w:rPr>
          <w:rFonts w:ascii="Times New Roman" w:hAnsi="Times New Roman" w:cs="Times New Roman"/>
          <w:sz w:val="28"/>
          <w:szCs w:val="28"/>
          <w:lang w:val="kk-KZ"/>
        </w:rPr>
        <w:t xml:space="preserve"> </w:t>
      </w:r>
    </w:p>
    <w:p w:rsidR="00972E2A" w:rsidRDefault="00972E2A" w:rsidP="00972E2A">
      <w:pPr>
        <w:pStyle w:val="a0"/>
        <w:numPr>
          <w:ilvl w:val="0"/>
          <w:numId w:val="0"/>
        </w:numPr>
        <w:ind w:left="360"/>
        <w:rPr>
          <w:rFonts w:ascii="Times New Roman" w:hAnsi="Times New Roman" w:cs="Times New Roman"/>
          <w:sz w:val="28"/>
          <w:szCs w:val="28"/>
          <w:lang w:val="kk-KZ"/>
        </w:rPr>
      </w:pPr>
    </w:p>
    <w:p w:rsidR="00972E2A" w:rsidRDefault="00972E2A" w:rsidP="00972E2A">
      <w:pPr>
        <w:pStyle w:val="a0"/>
        <w:numPr>
          <w:ilvl w:val="0"/>
          <w:numId w:val="0"/>
        </w:numPr>
        <w:ind w:left="360"/>
        <w:rPr>
          <w:rFonts w:ascii="Times New Roman" w:hAnsi="Times New Roman" w:cs="Times New Roman"/>
          <w:sz w:val="28"/>
          <w:szCs w:val="28"/>
          <w:lang w:val="kk-KZ"/>
        </w:rPr>
      </w:pPr>
      <w:r w:rsidRPr="00972E2A">
        <w:rPr>
          <w:rFonts w:ascii="Times New Roman" w:hAnsi="Times New Roman" w:cs="Times New Roman"/>
          <w:sz w:val="28"/>
          <w:szCs w:val="28"/>
          <w:lang w:val="kk-KZ"/>
        </w:rPr>
        <w:t>«Үйде оқимыз!» акциясы. Мақсаты – оқушылардың кітапқа және отбасылық оқуға деген қызығушылығын қалыптастыруға ықпал ету.</w:t>
      </w:r>
      <w:r>
        <w:rPr>
          <w:rFonts w:ascii="Times New Roman" w:hAnsi="Times New Roman" w:cs="Times New Roman"/>
          <w:sz w:val="28"/>
          <w:szCs w:val="28"/>
          <w:lang w:val="kk-KZ"/>
        </w:rPr>
        <w:t xml:space="preserve"> </w:t>
      </w:r>
    </w:p>
    <w:p w:rsidR="00972E2A" w:rsidRDefault="00746B40" w:rsidP="00972E2A">
      <w:pPr>
        <w:pStyle w:val="a0"/>
        <w:numPr>
          <w:ilvl w:val="0"/>
          <w:numId w:val="0"/>
        </w:numPr>
        <w:ind w:left="360"/>
        <w:rPr>
          <w:rFonts w:ascii="Times New Roman" w:hAnsi="Times New Roman" w:cs="Times New Roman"/>
          <w:sz w:val="28"/>
          <w:szCs w:val="28"/>
          <w:lang w:val="kk-KZ"/>
        </w:rPr>
      </w:pPr>
      <w:hyperlink r:id="rId14" w:history="1">
        <w:r w:rsidR="00972E2A" w:rsidRPr="004A2F4C">
          <w:rPr>
            <w:rStyle w:val="aff8"/>
            <w:rFonts w:ascii="Times New Roman" w:hAnsi="Times New Roman" w:cs="Times New Roman"/>
            <w:sz w:val="28"/>
            <w:szCs w:val="28"/>
            <w:lang w:val="kk-KZ"/>
          </w:rPr>
          <w:t>https://www.instagram.com/reel/DCHswRtstnK/?igsh=bG9yanpwOWw5NGU2</w:t>
        </w:r>
      </w:hyperlink>
      <w:r w:rsidR="00972E2A">
        <w:rPr>
          <w:rFonts w:ascii="Times New Roman" w:hAnsi="Times New Roman" w:cs="Times New Roman"/>
          <w:sz w:val="28"/>
          <w:szCs w:val="28"/>
          <w:lang w:val="kk-KZ"/>
        </w:rPr>
        <w:t xml:space="preserve"> </w:t>
      </w:r>
    </w:p>
    <w:p w:rsidR="00972E2A" w:rsidRDefault="00972E2A" w:rsidP="00972E2A">
      <w:pPr>
        <w:pStyle w:val="a0"/>
        <w:numPr>
          <w:ilvl w:val="0"/>
          <w:numId w:val="0"/>
        </w:numPr>
        <w:ind w:left="360"/>
        <w:rPr>
          <w:rFonts w:ascii="Times New Roman" w:hAnsi="Times New Roman" w:cs="Times New Roman"/>
          <w:sz w:val="28"/>
          <w:szCs w:val="28"/>
          <w:lang w:val="kk-KZ"/>
        </w:rPr>
      </w:pPr>
    </w:p>
    <w:p w:rsidR="00972E2A" w:rsidRDefault="00972E2A" w:rsidP="00972E2A">
      <w:pPr>
        <w:pStyle w:val="a0"/>
        <w:numPr>
          <w:ilvl w:val="0"/>
          <w:numId w:val="0"/>
        </w:numPr>
        <w:ind w:left="360"/>
        <w:rPr>
          <w:rFonts w:ascii="Times New Roman" w:hAnsi="Times New Roman" w:cs="Times New Roman"/>
          <w:sz w:val="28"/>
          <w:szCs w:val="28"/>
          <w:lang w:val="kk-KZ"/>
        </w:rPr>
      </w:pPr>
      <w:r w:rsidRPr="00972E2A">
        <w:rPr>
          <w:rFonts w:ascii="Times New Roman" w:hAnsi="Times New Roman" w:cs="Times New Roman"/>
          <w:sz w:val="28"/>
          <w:szCs w:val="28"/>
          <w:lang w:val="kk-KZ"/>
        </w:rPr>
        <w:t>«Бүкіл сыныппен бірге оқимыз!» деген ұранмен 3-сынып оқушылары кітапханада өздерінің сүйікті кітаптарын оқиды.</w:t>
      </w:r>
    </w:p>
    <w:p w:rsidR="00972E2A" w:rsidRDefault="00746B40" w:rsidP="00972E2A">
      <w:pPr>
        <w:pStyle w:val="a0"/>
        <w:numPr>
          <w:ilvl w:val="0"/>
          <w:numId w:val="0"/>
        </w:numPr>
        <w:ind w:left="360"/>
        <w:rPr>
          <w:rFonts w:ascii="Times New Roman" w:hAnsi="Times New Roman" w:cs="Times New Roman"/>
          <w:sz w:val="28"/>
          <w:szCs w:val="28"/>
          <w:lang w:val="kk-KZ"/>
        </w:rPr>
      </w:pPr>
      <w:hyperlink r:id="rId15" w:history="1">
        <w:r w:rsidR="00EC32CD" w:rsidRPr="004A2F4C">
          <w:rPr>
            <w:rStyle w:val="aff8"/>
            <w:rFonts w:ascii="Times New Roman" w:hAnsi="Times New Roman" w:cs="Times New Roman"/>
            <w:sz w:val="28"/>
            <w:szCs w:val="28"/>
            <w:lang w:val="kk-KZ"/>
          </w:rPr>
          <w:t>https://www.instagram.com/reel/DCHswRtstnK/?igsh=bG9yanpwOWw5NGU2</w:t>
        </w:r>
      </w:hyperlink>
      <w:r w:rsidR="00EC32CD">
        <w:rPr>
          <w:rFonts w:ascii="Times New Roman" w:hAnsi="Times New Roman" w:cs="Times New Roman"/>
          <w:sz w:val="28"/>
          <w:szCs w:val="28"/>
          <w:lang w:val="kk-KZ"/>
        </w:rPr>
        <w:t xml:space="preserve"> </w:t>
      </w:r>
    </w:p>
    <w:p w:rsidR="00EC32CD" w:rsidRDefault="00EC32CD" w:rsidP="00972E2A">
      <w:pPr>
        <w:pStyle w:val="a0"/>
        <w:numPr>
          <w:ilvl w:val="0"/>
          <w:numId w:val="0"/>
        </w:numPr>
        <w:ind w:left="360"/>
        <w:rPr>
          <w:rFonts w:ascii="Times New Roman" w:hAnsi="Times New Roman" w:cs="Times New Roman"/>
          <w:sz w:val="28"/>
          <w:szCs w:val="28"/>
          <w:lang w:val="kk-KZ"/>
        </w:rPr>
      </w:pPr>
    </w:p>
    <w:p w:rsidR="00EC32CD" w:rsidRDefault="00EC32CD" w:rsidP="00972E2A">
      <w:pPr>
        <w:pStyle w:val="a0"/>
        <w:numPr>
          <w:ilvl w:val="0"/>
          <w:numId w:val="0"/>
        </w:numPr>
        <w:ind w:left="360"/>
        <w:rPr>
          <w:rFonts w:ascii="Times New Roman" w:hAnsi="Times New Roman" w:cs="Times New Roman"/>
          <w:sz w:val="28"/>
          <w:szCs w:val="28"/>
          <w:lang w:val="kk-KZ"/>
        </w:rPr>
      </w:pPr>
      <w:r w:rsidRPr="00EC32CD">
        <w:rPr>
          <w:rFonts w:ascii="Times New Roman" w:hAnsi="Times New Roman" w:cs="Times New Roman"/>
          <w:sz w:val="28"/>
          <w:szCs w:val="28"/>
          <w:lang w:val="kk-KZ"/>
        </w:rPr>
        <w:t>Жазушы, ақын, драматург Бейімбет Майлиннің 130 жылдығына орай мектеп кітапханасында оның өмірі мен шығармашылығына арналған көрме ұйымдастырылды.</w:t>
      </w:r>
    </w:p>
    <w:p w:rsidR="00EC32CD" w:rsidRDefault="00746B40" w:rsidP="00972E2A">
      <w:pPr>
        <w:pStyle w:val="a0"/>
        <w:numPr>
          <w:ilvl w:val="0"/>
          <w:numId w:val="0"/>
        </w:numPr>
        <w:ind w:left="360"/>
        <w:rPr>
          <w:rFonts w:ascii="Times New Roman" w:hAnsi="Times New Roman" w:cs="Times New Roman"/>
          <w:sz w:val="28"/>
          <w:szCs w:val="28"/>
          <w:lang w:val="kk-KZ"/>
        </w:rPr>
      </w:pPr>
      <w:hyperlink r:id="rId16" w:history="1">
        <w:r w:rsidR="00EC32CD" w:rsidRPr="004A2F4C">
          <w:rPr>
            <w:rStyle w:val="aff8"/>
            <w:rFonts w:ascii="Times New Roman" w:hAnsi="Times New Roman" w:cs="Times New Roman"/>
            <w:sz w:val="28"/>
            <w:szCs w:val="28"/>
            <w:lang w:val="kk-KZ"/>
          </w:rPr>
          <w:t>https://www.instagram.com/reel/DCbb4arsBxo/?igsh=ZnNhM29obm9oYncz</w:t>
        </w:r>
      </w:hyperlink>
      <w:r w:rsidR="00EC32CD">
        <w:rPr>
          <w:rFonts w:ascii="Times New Roman" w:hAnsi="Times New Roman" w:cs="Times New Roman"/>
          <w:sz w:val="28"/>
          <w:szCs w:val="28"/>
          <w:lang w:val="kk-KZ"/>
        </w:rPr>
        <w:t xml:space="preserve"> </w:t>
      </w:r>
    </w:p>
    <w:p w:rsidR="00351346" w:rsidRDefault="00351346" w:rsidP="00972E2A">
      <w:pPr>
        <w:pStyle w:val="a0"/>
        <w:numPr>
          <w:ilvl w:val="0"/>
          <w:numId w:val="0"/>
        </w:numPr>
        <w:ind w:left="360"/>
        <w:rPr>
          <w:rFonts w:ascii="Times New Roman" w:hAnsi="Times New Roman" w:cs="Times New Roman"/>
          <w:sz w:val="28"/>
          <w:szCs w:val="28"/>
          <w:lang w:val="kk-KZ"/>
        </w:rPr>
      </w:pPr>
    </w:p>
    <w:p w:rsidR="00351346" w:rsidRDefault="00351346" w:rsidP="00351346">
      <w:pPr>
        <w:pStyle w:val="a0"/>
        <w:numPr>
          <w:ilvl w:val="0"/>
          <w:numId w:val="0"/>
        </w:numPr>
        <w:ind w:left="360"/>
        <w:rPr>
          <w:rFonts w:ascii="Times New Roman" w:hAnsi="Times New Roman" w:cs="Times New Roman"/>
          <w:sz w:val="28"/>
          <w:szCs w:val="28"/>
          <w:lang w:val="kk-KZ"/>
        </w:rPr>
      </w:pPr>
      <w:r w:rsidRPr="00351346">
        <w:rPr>
          <w:rFonts w:ascii="Times New Roman" w:hAnsi="Times New Roman" w:cs="Times New Roman"/>
          <w:sz w:val="28"/>
          <w:szCs w:val="28"/>
          <w:lang w:val="kk-KZ"/>
        </w:rPr>
        <w:t>15 қарашада Қазақстанда Ұлттық валюта күні аталып өтеді. Мектеп оқушылары үшін осы күнге арналған тақырыптық көрме ұйымдастырылды. Мақсаты – балалардың Қазақстанның ұлттық валютасы туралы білімін кеңейту.</w:t>
      </w:r>
    </w:p>
    <w:p w:rsidR="00351346" w:rsidRDefault="00746B40" w:rsidP="00972E2A">
      <w:pPr>
        <w:pStyle w:val="a0"/>
        <w:numPr>
          <w:ilvl w:val="0"/>
          <w:numId w:val="0"/>
        </w:numPr>
        <w:ind w:left="360"/>
        <w:rPr>
          <w:rFonts w:ascii="Times New Roman" w:hAnsi="Times New Roman" w:cs="Times New Roman"/>
          <w:sz w:val="28"/>
          <w:szCs w:val="28"/>
          <w:lang w:val="kk-KZ"/>
        </w:rPr>
      </w:pPr>
      <w:hyperlink r:id="rId17" w:history="1">
        <w:r w:rsidR="00351346" w:rsidRPr="00920759">
          <w:rPr>
            <w:rStyle w:val="aff8"/>
            <w:rFonts w:ascii="Times New Roman" w:hAnsi="Times New Roman" w:cs="Times New Roman"/>
            <w:sz w:val="28"/>
            <w:szCs w:val="28"/>
            <w:lang w:val="kk-KZ"/>
          </w:rPr>
          <w:t>https://www.instagram.com/reel/DCbbycJs79P/?igsh=ZnR6bGUzbHJ6dGxz</w:t>
        </w:r>
      </w:hyperlink>
      <w:r w:rsidR="00351346">
        <w:rPr>
          <w:rFonts w:ascii="Times New Roman" w:hAnsi="Times New Roman" w:cs="Times New Roman"/>
          <w:sz w:val="28"/>
          <w:szCs w:val="28"/>
          <w:lang w:val="kk-KZ"/>
        </w:rPr>
        <w:t xml:space="preserve"> </w:t>
      </w:r>
    </w:p>
    <w:p w:rsidR="00351346" w:rsidRDefault="00351346" w:rsidP="00972E2A">
      <w:pPr>
        <w:pStyle w:val="a0"/>
        <w:numPr>
          <w:ilvl w:val="0"/>
          <w:numId w:val="0"/>
        </w:numPr>
        <w:ind w:left="360"/>
        <w:rPr>
          <w:rFonts w:ascii="Times New Roman" w:hAnsi="Times New Roman" w:cs="Times New Roman"/>
          <w:sz w:val="28"/>
          <w:szCs w:val="28"/>
          <w:lang w:val="kk-KZ"/>
        </w:rPr>
      </w:pPr>
    </w:p>
    <w:p w:rsidR="00351346" w:rsidRPr="00351346" w:rsidRDefault="00351346" w:rsidP="00351346">
      <w:pPr>
        <w:pStyle w:val="a0"/>
        <w:numPr>
          <w:ilvl w:val="0"/>
          <w:numId w:val="0"/>
        </w:numPr>
        <w:ind w:left="360"/>
        <w:rPr>
          <w:rFonts w:ascii="Times New Roman" w:hAnsi="Times New Roman" w:cs="Times New Roman"/>
          <w:sz w:val="28"/>
          <w:szCs w:val="28"/>
          <w:lang w:val="kk-KZ"/>
        </w:rPr>
      </w:pPr>
      <w:r w:rsidRPr="00351346">
        <w:rPr>
          <w:rFonts w:ascii="Times New Roman" w:hAnsi="Times New Roman" w:cs="Times New Roman"/>
          <w:sz w:val="28"/>
          <w:szCs w:val="28"/>
          <w:lang w:val="kk-KZ"/>
        </w:rPr>
        <w:lastRenderedPageBreak/>
        <w:t>Кітапханада «Балалық шақ – қатыгездік пен зорлық-зомбылықсыз» атты кітап көрмесі ұйымдастырылды. Көрменің басты мақсаты – қоғамды, ересектер мен балаларды балаларға қатысты зорлық-зомбылық пен қатігез қарым-қатынас мәселесі және оның салдарлары туралы хабардар ету.</w:t>
      </w:r>
    </w:p>
    <w:p w:rsidR="00351346" w:rsidRDefault="00746B40" w:rsidP="00972E2A">
      <w:pPr>
        <w:pStyle w:val="a0"/>
        <w:numPr>
          <w:ilvl w:val="0"/>
          <w:numId w:val="0"/>
        </w:numPr>
        <w:ind w:left="360"/>
        <w:rPr>
          <w:rFonts w:ascii="Times New Roman" w:hAnsi="Times New Roman" w:cs="Times New Roman"/>
          <w:sz w:val="28"/>
          <w:szCs w:val="28"/>
          <w:lang w:val="kk-KZ"/>
        </w:rPr>
      </w:pPr>
      <w:hyperlink r:id="rId18" w:history="1">
        <w:r w:rsidR="00351346" w:rsidRPr="00920759">
          <w:rPr>
            <w:rStyle w:val="aff8"/>
            <w:rFonts w:ascii="Times New Roman" w:hAnsi="Times New Roman" w:cs="Times New Roman"/>
            <w:sz w:val="28"/>
            <w:szCs w:val="28"/>
            <w:lang w:val="kk-KZ"/>
          </w:rPr>
          <w:t>https://www.instagram.com/reel/DDPCxk2sXeZ/?igsh=MTluejczOXRxaXkxNg</w:t>
        </w:r>
      </w:hyperlink>
      <w:r w:rsidR="00351346" w:rsidRPr="00351346">
        <w:rPr>
          <w:rFonts w:ascii="Times New Roman" w:hAnsi="Times New Roman" w:cs="Times New Roman"/>
          <w:sz w:val="28"/>
          <w:szCs w:val="28"/>
          <w:lang w:val="kk-KZ"/>
        </w:rPr>
        <w:t>==</w:t>
      </w:r>
      <w:r w:rsidR="00351346">
        <w:rPr>
          <w:rFonts w:ascii="Times New Roman" w:hAnsi="Times New Roman" w:cs="Times New Roman"/>
          <w:sz w:val="28"/>
          <w:szCs w:val="28"/>
          <w:lang w:val="kk-KZ"/>
        </w:rPr>
        <w:t xml:space="preserve"> </w:t>
      </w:r>
    </w:p>
    <w:p w:rsidR="00351346" w:rsidRDefault="00351346" w:rsidP="00972E2A">
      <w:pPr>
        <w:pStyle w:val="a0"/>
        <w:numPr>
          <w:ilvl w:val="0"/>
          <w:numId w:val="0"/>
        </w:numPr>
        <w:ind w:left="360"/>
        <w:rPr>
          <w:rFonts w:ascii="Times New Roman" w:hAnsi="Times New Roman" w:cs="Times New Roman"/>
          <w:sz w:val="28"/>
          <w:szCs w:val="28"/>
          <w:lang w:val="kk-KZ"/>
        </w:rPr>
      </w:pPr>
    </w:p>
    <w:p w:rsidR="00351346" w:rsidRDefault="00351346" w:rsidP="00972E2A">
      <w:pPr>
        <w:pStyle w:val="a0"/>
        <w:numPr>
          <w:ilvl w:val="0"/>
          <w:numId w:val="0"/>
        </w:numPr>
        <w:ind w:left="360"/>
        <w:rPr>
          <w:rFonts w:ascii="Times New Roman" w:hAnsi="Times New Roman" w:cs="Times New Roman"/>
          <w:sz w:val="28"/>
          <w:szCs w:val="28"/>
          <w:lang w:val="kk-KZ"/>
        </w:rPr>
      </w:pPr>
      <w:r w:rsidRPr="00351346">
        <w:rPr>
          <w:rFonts w:ascii="Times New Roman" w:hAnsi="Times New Roman" w:cs="Times New Roman"/>
          <w:sz w:val="28"/>
          <w:szCs w:val="28"/>
          <w:lang w:val="kk-KZ"/>
        </w:rPr>
        <w:t>Қазақстан Республикасы Тәуелсіздік күніне орай өткізілген іс-шараларға арналған бейнеролик.</w:t>
      </w:r>
    </w:p>
    <w:p w:rsidR="00351346" w:rsidRDefault="00746B40" w:rsidP="00972E2A">
      <w:pPr>
        <w:pStyle w:val="a0"/>
        <w:numPr>
          <w:ilvl w:val="0"/>
          <w:numId w:val="0"/>
        </w:numPr>
        <w:ind w:left="360"/>
        <w:rPr>
          <w:rFonts w:ascii="Times New Roman" w:hAnsi="Times New Roman" w:cs="Times New Roman"/>
          <w:sz w:val="28"/>
          <w:szCs w:val="28"/>
          <w:lang w:val="kk-KZ"/>
        </w:rPr>
      </w:pPr>
      <w:hyperlink r:id="rId19" w:history="1">
        <w:r w:rsidR="00351346" w:rsidRPr="00920759">
          <w:rPr>
            <w:rStyle w:val="aff8"/>
            <w:rFonts w:ascii="Times New Roman" w:hAnsi="Times New Roman" w:cs="Times New Roman"/>
            <w:sz w:val="28"/>
            <w:szCs w:val="28"/>
            <w:lang w:val="kk-KZ"/>
          </w:rPr>
          <w:t>https://www.instagram.com/reel/DDcUqxNM9X-/?igsh=bmNiYmJjNnJoYTZ3</w:t>
        </w:r>
      </w:hyperlink>
      <w:r w:rsidR="00351346">
        <w:rPr>
          <w:rFonts w:ascii="Times New Roman" w:hAnsi="Times New Roman" w:cs="Times New Roman"/>
          <w:sz w:val="28"/>
          <w:szCs w:val="28"/>
          <w:lang w:val="kk-KZ"/>
        </w:rPr>
        <w:t xml:space="preserve"> </w:t>
      </w:r>
    </w:p>
    <w:p w:rsidR="00351346" w:rsidRDefault="00351346" w:rsidP="00972E2A">
      <w:pPr>
        <w:pStyle w:val="a0"/>
        <w:numPr>
          <w:ilvl w:val="0"/>
          <w:numId w:val="0"/>
        </w:numPr>
        <w:ind w:left="360"/>
        <w:rPr>
          <w:rFonts w:ascii="Times New Roman" w:hAnsi="Times New Roman" w:cs="Times New Roman"/>
          <w:sz w:val="28"/>
          <w:szCs w:val="28"/>
          <w:lang w:val="kk-KZ"/>
        </w:rPr>
      </w:pPr>
    </w:p>
    <w:p w:rsidR="00351346" w:rsidRDefault="00351346" w:rsidP="00972E2A">
      <w:pPr>
        <w:pStyle w:val="a0"/>
        <w:numPr>
          <w:ilvl w:val="0"/>
          <w:numId w:val="0"/>
        </w:numPr>
        <w:ind w:left="360"/>
        <w:rPr>
          <w:rFonts w:ascii="Times New Roman" w:hAnsi="Times New Roman" w:cs="Times New Roman"/>
          <w:sz w:val="28"/>
          <w:szCs w:val="28"/>
          <w:lang w:val="kk-KZ"/>
        </w:rPr>
      </w:pPr>
      <w:r w:rsidRPr="00351346">
        <w:rPr>
          <w:rFonts w:ascii="Times New Roman" w:hAnsi="Times New Roman" w:cs="Times New Roman"/>
          <w:sz w:val="28"/>
          <w:szCs w:val="28"/>
          <w:lang w:val="kk-KZ"/>
        </w:rPr>
        <w:t>Қысқы каникулға арналған жұмыс жоспарына сәйкес, 2024 жылдың 31 желтоқсанында кітапханада 3-сынып оқушыларымен «Қысқы ертегілер» атты қызықты сағат өткізілді.</w:t>
      </w:r>
    </w:p>
    <w:p w:rsidR="00351346" w:rsidRDefault="00746B40" w:rsidP="00972E2A">
      <w:pPr>
        <w:pStyle w:val="a0"/>
        <w:numPr>
          <w:ilvl w:val="0"/>
          <w:numId w:val="0"/>
        </w:numPr>
        <w:ind w:left="360"/>
        <w:rPr>
          <w:rFonts w:ascii="Times New Roman" w:hAnsi="Times New Roman" w:cs="Times New Roman"/>
          <w:sz w:val="28"/>
          <w:szCs w:val="28"/>
          <w:lang w:val="kk-KZ"/>
        </w:rPr>
      </w:pPr>
      <w:hyperlink r:id="rId20" w:history="1">
        <w:r w:rsidR="00351346" w:rsidRPr="00920759">
          <w:rPr>
            <w:rStyle w:val="aff8"/>
            <w:rFonts w:ascii="Times New Roman" w:hAnsi="Times New Roman" w:cs="Times New Roman"/>
            <w:sz w:val="28"/>
            <w:szCs w:val="28"/>
            <w:lang w:val="kk-KZ"/>
          </w:rPr>
          <w:t>https://www.instagram.com/reel/DEXMirfM1Q6/?igsh=MXNiNnVncWdsZWVuaA</w:t>
        </w:r>
      </w:hyperlink>
      <w:r w:rsidR="00351346" w:rsidRPr="00351346">
        <w:rPr>
          <w:rFonts w:ascii="Times New Roman" w:hAnsi="Times New Roman" w:cs="Times New Roman"/>
          <w:sz w:val="28"/>
          <w:szCs w:val="28"/>
          <w:lang w:val="kk-KZ"/>
        </w:rPr>
        <w:t>==</w:t>
      </w:r>
      <w:r w:rsidR="00351346">
        <w:rPr>
          <w:rFonts w:ascii="Times New Roman" w:hAnsi="Times New Roman" w:cs="Times New Roman"/>
          <w:sz w:val="28"/>
          <w:szCs w:val="28"/>
          <w:lang w:val="kk-KZ"/>
        </w:rPr>
        <w:t xml:space="preserve"> </w:t>
      </w:r>
    </w:p>
    <w:p w:rsidR="00351346" w:rsidRDefault="00351346" w:rsidP="00972E2A">
      <w:pPr>
        <w:pStyle w:val="a0"/>
        <w:numPr>
          <w:ilvl w:val="0"/>
          <w:numId w:val="0"/>
        </w:numPr>
        <w:ind w:left="360"/>
        <w:rPr>
          <w:rFonts w:ascii="Times New Roman" w:hAnsi="Times New Roman" w:cs="Times New Roman"/>
          <w:sz w:val="28"/>
          <w:szCs w:val="28"/>
          <w:lang w:val="kk-KZ"/>
        </w:rPr>
      </w:pPr>
    </w:p>
    <w:p w:rsidR="00351346" w:rsidRDefault="00351346" w:rsidP="00972E2A">
      <w:pPr>
        <w:pStyle w:val="a0"/>
        <w:numPr>
          <w:ilvl w:val="0"/>
          <w:numId w:val="0"/>
        </w:numPr>
        <w:ind w:left="360"/>
        <w:rPr>
          <w:rFonts w:ascii="Times New Roman" w:hAnsi="Times New Roman" w:cs="Times New Roman"/>
          <w:sz w:val="28"/>
          <w:szCs w:val="28"/>
          <w:lang w:val="kk-KZ"/>
        </w:rPr>
      </w:pPr>
      <w:r w:rsidRPr="00351346">
        <w:rPr>
          <w:rFonts w:ascii="Times New Roman" w:hAnsi="Times New Roman" w:cs="Times New Roman"/>
          <w:sz w:val="28"/>
          <w:szCs w:val="28"/>
          <w:lang w:val="kk-KZ"/>
        </w:rPr>
        <w:t>«Ертегілердегі қысқы кейіпкер» атты балалар сурет байқауы өтті. Байқауға 3-сынып оқушылары белсенді қатысты.</w:t>
      </w:r>
    </w:p>
    <w:p w:rsidR="00351346" w:rsidRDefault="00746B40" w:rsidP="00972E2A">
      <w:pPr>
        <w:pStyle w:val="a0"/>
        <w:numPr>
          <w:ilvl w:val="0"/>
          <w:numId w:val="0"/>
        </w:numPr>
        <w:ind w:left="360"/>
        <w:rPr>
          <w:rFonts w:ascii="Times New Roman" w:hAnsi="Times New Roman" w:cs="Times New Roman"/>
          <w:sz w:val="28"/>
          <w:szCs w:val="28"/>
          <w:lang w:val="kk-KZ"/>
        </w:rPr>
      </w:pPr>
      <w:hyperlink r:id="rId21" w:history="1">
        <w:r w:rsidR="00351346" w:rsidRPr="00920759">
          <w:rPr>
            <w:rStyle w:val="aff8"/>
            <w:rFonts w:ascii="Times New Roman" w:hAnsi="Times New Roman" w:cs="Times New Roman"/>
            <w:sz w:val="28"/>
            <w:szCs w:val="28"/>
            <w:lang w:val="kk-KZ"/>
          </w:rPr>
          <w:t>https://www.instagram.com/p/DEY2yfjoHoz/?igsh=NDNnbXVqcXVuNWp0</w:t>
        </w:r>
      </w:hyperlink>
      <w:r w:rsidR="00351346">
        <w:rPr>
          <w:rFonts w:ascii="Times New Roman" w:hAnsi="Times New Roman" w:cs="Times New Roman"/>
          <w:sz w:val="28"/>
          <w:szCs w:val="28"/>
          <w:lang w:val="kk-KZ"/>
        </w:rPr>
        <w:t xml:space="preserve"> </w:t>
      </w:r>
    </w:p>
    <w:p w:rsidR="00351346" w:rsidRDefault="00351346" w:rsidP="00972E2A">
      <w:pPr>
        <w:pStyle w:val="a0"/>
        <w:numPr>
          <w:ilvl w:val="0"/>
          <w:numId w:val="0"/>
        </w:numPr>
        <w:ind w:left="360"/>
        <w:rPr>
          <w:rFonts w:ascii="Times New Roman" w:hAnsi="Times New Roman" w:cs="Times New Roman"/>
          <w:sz w:val="28"/>
          <w:szCs w:val="28"/>
          <w:lang w:val="kk-KZ"/>
        </w:rPr>
      </w:pPr>
    </w:p>
    <w:p w:rsidR="00351346" w:rsidRDefault="00351346" w:rsidP="00972E2A">
      <w:pPr>
        <w:pStyle w:val="a0"/>
        <w:numPr>
          <w:ilvl w:val="0"/>
          <w:numId w:val="0"/>
        </w:numPr>
        <w:ind w:left="360"/>
        <w:rPr>
          <w:rFonts w:ascii="Times New Roman" w:hAnsi="Times New Roman" w:cs="Times New Roman"/>
          <w:sz w:val="28"/>
          <w:szCs w:val="28"/>
          <w:lang w:val="kk-KZ"/>
        </w:rPr>
      </w:pPr>
      <w:r w:rsidRPr="00351346">
        <w:rPr>
          <w:rFonts w:ascii="Times New Roman" w:hAnsi="Times New Roman" w:cs="Times New Roman"/>
          <w:sz w:val="28"/>
          <w:szCs w:val="28"/>
          <w:lang w:val="kk-KZ"/>
        </w:rPr>
        <w:t>Каникул кезеңіне арналған жұмыс жоспарына сәйкес кітапханада «Сен үшін үздік 10 кітап» атты кітапханалық сағат өтті. Іс-шараға 2 және 3-сынып оқушылары белсенді қатысты.</w:t>
      </w:r>
    </w:p>
    <w:p w:rsidR="00351346" w:rsidRDefault="00746B40" w:rsidP="00972E2A">
      <w:pPr>
        <w:pStyle w:val="a0"/>
        <w:numPr>
          <w:ilvl w:val="0"/>
          <w:numId w:val="0"/>
        </w:numPr>
        <w:ind w:left="360"/>
        <w:rPr>
          <w:rFonts w:ascii="Times New Roman" w:hAnsi="Times New Roman" w:cs="Times New Roman"/>
          <w:sz w:val="28"/>
          <w:szCs w:val="28"/>
          <w:lang w:val="kk-KZ"/>
        </w:rPr>
      </w:pPr>
      <w:hyperlink r:id="rId22" w:history="1">
        <w:r w:rsidR="00351346" w:rsidRPr="00920759">
          <w:rPr>
            <w:rStyle w:val="aff8"/>
            <w:rFonts w:ascii="Times New Roman" w:hAnsi="Times New Roman" w:cs="Times New Roman"/>
            <w:sz w:val="28"/>
            <w:szCs w:val="28"/>
            <w:lang w:val="kk-KZ"/>
          </w:rPr>
          <w:t>https://www.instagram.com/reel/DEl3JvMNEJB/?igsh=MWZrN3J4czJwN3lndQ</w:t>
        </w:r>
      </w:hyperlink>
      <w:r w:rsidR="00351346" w:rsidRPr="00351346">
        <w:rPr>
          <w:rFonts w:ascii="Times New Roman" w:hAnsi="Times New Roman" w:cs="Times New Roman"/>
          <w:sz w:val="28"/>
          <w:szCs w:val="28"/>
          <w:lang w:val="kk-KZ"/>
        </w:rPr>
        <w:t>==</w:t>
      </w:r>
      <w:r w:rsidR="00351346">
        <w:rPr>
          <w:rFonts w:ascii="Times New Roman" w:hAnsi="Times New Roman" w:cs="Times New Roman"/>
          <w:sz w:val="28"/>
          <w:szCs w:val="28"/>
          <w:lang w:val="kk-KZ"/>
        </w:rPr>
        <w:t xml:space="preserve"> </w:t>
      </w:r>
    </w:p>
    <w:p w:rsidR="00351346" w:rsidRDefault="00351346" w:rsidP="00972E2A">
      <w:pPr>
        <w:pStyle w:val="a0"/>
        <w:numPr>
          <w:ilvl w:val="0"/>
          <w:numId w:val="0"/>
        </w:numPr>
        <w:ind w:left="360"/>
        <w:rPr>
          <w:rFonts w:ascii="Times New Roman" w:hAnsi="Times New Roman" w:cs="Times New Roman"/>
          <w:sz w:val="28"/>
          <w:szCs w:val="28"/>
          <w:lang w:val="kk-KZ"/>
        </w:rPr>
      </w:pPr>
    </w:p>
    <w:p w:rsidR="00351346" w:rsidRDefault="00351346" w:rsidP="00972E2A">
      <w:pPr>
        <w:pStyle w:val="a0"/>
        <w:numPr>
          <w:ilvl w:val="0"/>
          <w:numId w:val="0"/>
        </w:numPr>
        <w:ind w:left="360"/>
        <w:rPr>
          <w:rFonts w:ascii="Times New Roman" w:hAnsi="Times New Roman" w:cs="Times New Roman"/>
          <w:sz w:val="28"/>
          <w:szCs w:val="28"/>
          <w:lang w:val="kk-KZ"/>
        </w:rPr>
      </w:pPr>
      <w:r w:rsidRPr="00351346">
        <w:rPr>
          <w:rFonts w:ascii="Times New Roman" w:hAnsi="Times New Roman" w:cs="Times New Roman"/>
          <w:sz w:val="28"/>
          <w:szCs w:val="28"/>
          <w:lang w:val="kk-KZ"/>
        </w:rPr>
        <w:t>Ілияс Есенберлиннің 110 жылдығына орай мектеп кітапханасында жазушының өмірі мен шығармашылығына арналған кітап көрмесі ұйымдастырылды.</w:t>
      </w:r>
    </w:p>
    <w:p w:rsidR="00351346" w:rsidRDefault="00746B40" w:rsidP="00972E2A">
      <w:pPr>
        <w:pStyle w:val="a0"/>
        <w:numPr>
          <w:ilvl w:val="0"/>
          <w:numId w:val="0"/>
        </w:numPr>
        <w:ind w:left="360"/>
        <w:rPr>
          <w:rFonts w:ascii="Times New Roman" w:hAnsi="Times New Roman" w:cs="Times New Roman"/>
          <w:sz w:val="28"/>
          <w:szCs w:val="28"/>
          <w:lang w:val="kk-KZ"/>
        </w:rPr>
      </w:pPr>
      <w:hyperlink r:id="rId23" w:history="1">
        <w:r w:rsidR="00351346" w:rsidRPr="00920759">
          <w:rPr>
            <w:rStyle w:val="aff8"/>
            <w:rFonts w:ascii="Times New Roman" w:hAnsi="Times New Roman" w:cs="Times New Roman"/>
            <w:sz w:val="28"/>
            <w:szCs w:val="28"/>
            <w:lang w:val="kk-KZ"/>
          </w:rPr>
          <w:t>https://www.instagram.com/p/DFDNuU2siqX/?igsh=Z2VxanRoMmV5emVh</w:t>
        </w:r>
      </w:hyperlink>
      <w:r w:rsidR="00351346">
        <w:rPr>
          <w:rFonts w:ascii="Times New Roman" w:hAnsi="Times New Roman" w:cs="Times New Roman"/>
          <w:sz w:val="28"/>
          <w:szCs w:val="28"/>
          <w:lang w:val="kk-KZ"/>
        </w:rPr>
        <w:t xml:space="preserve"> </w:t>
      </w:r>
    </w:p>
    <w:p w:rsidR="00351346" w:rsidRDefault="00351346" w:rsidP="00972E2A">
      <w:pPr>
        <w:pStyle w:val="a0"/>
        <w:numPr>
          <w:ilvl w:val="0"/>
          <w:numId w:val="0"/>
        </w:numPr>
        <w:ind w:left="360"/>
        <w:rPr>
          <w:rFonts w:ascii="Times New Roman" w:hAnsi="Times New Roman" w:cs="Times New Roman"/>
          <w:sz w:val="28"/>
          <w:szCs w:val="28"/>
          <w:lang w:val="kk-KZ"/>
        </w:rPr>
      </w:pPr>
    </w:p>
    <w:p w:rsidR="00351346" w:rsidRDefault="00351346" w:rsidP="00972E2A">
      <w:pPr>
        <w:pStyle w:val="a0"/>
        <w:numPr>
          <w:ilvl w:val="0"/>
          <w:numId w:val="0"/>
        </w:numPr>
        <w:ind w:left="360"/>
        <w:rPr>
          <w:rFonts w:ascii="Times New Roman" w:hAnsi="Times New Roman" w:cs="Times New Roman"/>
          <w:sz w:val="28"/>
          <w:szCs w:val="28"/>
          <w:lang w:val="kk-KZ"/>
        </w:rPr>
      </w:pPr>
      <w:r w:rsidRPr="00351346">
        <w:rPr>
          <w:rFonts w:ascii="Times New Roman" w:hAnsi="Times New Roman" w:cs="Times New Roman"/>
          <w:sz w:val="28"/>
          <w:szCs w:val="28"/>
          <w:lang w:val="kk-KZ"/>
        </w:rPr>
        <w:t>Жоспарға сәйкес мектеп кітапханасында Ілияс Есенберлиннің шығармаларын оқу бойынша «Оқу сағаты» өткізілді. Іс-шараға 8-сынып оқушылары белсенді қатысты</w:t>
      </w:r>
    </w:p>
    <w:p w:rsidR="00351346" w:rsidRDefault="00746B40" w:rsidP="00972E2A">
      <w:pPr>
        <w:pStyle w:val="a0"/>
        <w:numPr>
          <w:ilvl w:val="0"/>
          <w:numId w:val="0"/>
        </w:numPr>
        <w:ind w:left="360"/>
        <w:rPr>
          <w:rFonts w:ascii="Times New Roman" w:hAnsi="Times New Roman" w:cs="Times New Roman"/>
          <w:sz w:val="28"/>
          <w:szCs w:val="28"/>
          <w:lang w:val="kk-KZ"/>
        </w:rPr>
      </w:pPr>
      <w:hyperlink r:id="rId24" w:history="1">
        <w:r w:rsidR="00351346" w:rsidRPr="00920759">
          <w:rPr>
            <w:rStyle w:val="aff8"/>
            <w:rFonts w:ascii="Times New Roman" w:hAnsi="Times New Roman" w:cs="Times New Roman"/>
            <w:sz w:val="28"/>
            <w:szCs w:val="28"/>
            <w:lang w:val="kk-KZ"/>
          </w:rPr>
          <w:t>https://www.instagram.com/p/DFXjqEEsNh7/?igsh=cnRoa2s4Yjd4ZDhq</w:t>
        </w:r>
      </w:hyperlink>
    </w:p>
    <w:p w:rsidR="00351346" w:rsidRDefault="00351346" w:rsidP="00972E2A">
      <w:pPr>
        <w:pStyle w:val="a0"/>
        <w:numPr>
          <w:ilvl w:val="0"/>
          <w:numId w:val="0"/>
        </w:numPr>
        <w:ind w:left="360"/>
        <w:rPr>
          <w:rFonts w:ascii="Times New Roman" w:hAnsi="Times New Roman" w:cs="Times New Roman"/>
          <w:sz w:val="28"/>
          <w:szCs w:val="28"/>
          <w:lang w:val="kk-KZ"/>
        </w:rPr>
      </w:pPr>
    </w:p>
    <w:p w:rsidR="00351346" w:rsidRDefault="00351346" w:rsidP="00972E2A">
      <w:pPr>
        <w:pStyle w:val="a0"/>
        <w:numPr>
          <w:ilvl w:val="0"/>
          <w:numId w:val="0"/>
        </w:numPr>
        <w:ind w:left="360"/>
        <w:rPr>
          <w:rFonts w:ascii="Times New Roman" w:hAnsi="Times New Roman" w:cs="Times New Roman"/>
          <w:sz w:val="28"/>
          <w:szCs w:val="28"/>
          <w:lang w:val="kk-KZ"/>
        </w:rPr>
      </w:pPr>
      <w:r w:rsidRPr="00351346">
        <w:rPr>
          <w:rFonts w:ascii="Times New Roman" w:hAnsi="Times New Roman" w:cs="Times New Roman"/>
          <w:sz w:val="28"/>
          <w:szCs w:val="28"/>
          <w:lang w:val="kk-KZ"/>
        </w:rPr>
        <w:t>7 ақпанда мектеп кітапханасында 1-сынып оқушылары үшін «Оқырмандар қатарына қабылдау» атты қызықты іс-шара өтті. Бұл іс-шара балаларды кітапхана және кітаптар әлемімен таныстыруға арналды. Іс-шара барысында жас оқырмандар әдеби сапарға шығып, кітапхананы пайдалану ережелерімен танысты.</w:t>
      </w:r>
    </w:p>
    <w:p w:rsidR="00351346" w:rsidRDefault="00746B40" w:rsidP="00972E2A">
      <w:pPr>
        <w:pStyle w:val="a0"/>
        <w:numPr>
          <w:ilvl w:val="0"/>
          <w:numId w:val="0"/>
        </w:numPr>
        <w:ind w:left="360"/>
        <w:rPr>
          <w:rFonts w:ascii="Times New Roman" w:hAnsi="Times New Roman" w:cs="Times New Roman"/>
          <w:sz w:val="28"/>
          <w:szCs w:val="28"/>
          <w:lang w:val="kk-KZ"/>
        </w:rPr>
      </w:pPr>
      <w:hyperlink r:id="rId25" w:history="1">
        <w:r w:rsidR="00351346" w:rsidRPr="00920759">
          <w:rPr>
            <w:rStyle w:val="aff8"/>
            <w:rFonts w:ascii="Times New Roman" w:hAnsi="Times New Roman" w:cs="Times New Roman"/>
            <w:sz w:val="28"/>
            <w:szCs w:val="28"/>
            <w:lang w:val="kk-KZ"/>
          </w:rPr>
          <w:t>https://www.instagram.com/p/DF9n11PsAZR/?igsh=MWQ1aGF6ZWp6MnJocg</w:t>
        </w:r>
      </w:hyperlink>
      <w:r w:rsidR="00351346" w:rsidRPr="00351346">
        <w:rPr>
          <w:rFonts w:ascii="Times New Roman" w:hAnsi="Times New Roman" w:cs="Times New Roman"/>
          <w:sz w:val="28"/>
          <w:szCs w:val="28"/>
          <w:lang w:val="kk-KZ"/>
        </w:rPr>
        <w:t>==</w:t>
      </w:r>
      <w:r w:rsidR="00351346">
        <w:rPr>
          <w:rFonts w:ascii="Times New Roman" w:hAnsi="Times New Roman" w:cs="Times New Roman"/>
          <w:sz w:val="28"/>
          <w:szCs w:val="28"/>
          <w:lang w:val="kk-KZ"/>
        </w:rPr>
        <w:t xml:space="preserve"> </w:t>
      </w:r>
    </w:p>
    <w:p w:rsidR="00351346" w:rsidRDefault="00351346" w:rsidP="00972E2A">
      <w:pPr>
        <w:pStyle w:val="a0"/>
        <w:numPr>
          <w:ilvl w:val="0"/>
          <w:numId w:val="0"/>
        </w:numPr>
        <w:ind w:left="360"/>
        <w:rPr>
          <w:rFonts w:ascii="Times New Roman" w:hAnsi="Times New Roman" w:cs="Times New Roman"/>
          <w:sz w:val="28"/>
          <w:szCs w:val="28"/>
          <w:lang w:val="kk-KZ"/>
        </w:rPr>
      </w:pPr>
    </w:p>
    <w:p w:rsidR="00351346" w:rsidRDefault="00351346" w:rsidP="00972E2A">
      <w:pPr>
        <w:pStyle w:val="a0"/>
        <w:numPr>
          <w:ilvl w:val="0"/>
          <w:numId w:val="0"/>
        </w:numPr>
        <w:ind w:left="360"/>
        <w:rPr>
          <w:rFonts w:ascii="Times New Roman" w:hAnsi="Times New Roman" w:cs="Times New Roman"/>
          <w:sz w:val="28"/>
          <w:szCs w:val="28"/>
          <w:lang w:val="kk-KZ"/>
        </w:rPr>
      </w:pPr>
      <w:r w:rsidRPr="00351346">
        <w:rPr>
          <w:rFonts w:ascii="Times New Roman" w:hAnsi="Times New Roman" w:cs="Times New Roman"/>
          <w:sz w:val="28"/>
          <w:szCs w:val="28"/>
          <w:lang w:val="kk-KZ"/>
        </w:rPr>
        <w:lastRenderedPageBreak/>
        <w:t>07.02.25 күні мектеп кітапханасында ұлы қазақ ақыны Мұқағали Мақатаевқа арналған ақпараттық көрме ұйымдастырылды. Ол Отанға, анаға, әкеге деген махаббат туралы көп жазып, артында баға жетпес мұра қалдырды. Мұқағали Мақатаев – ХХ ғасырдың 60–70-жылдарындағы қазақ поэзиясының жарқын беттерінің бірі.</w:t>
      </w:r>
    </w:p>
    <w:p w:rsidR="00351346" w:rsidRDefault="00746B40" w:rsidP="00972E2A">
      <w:pPr>
        <w:pStyle w:val="a0"/>
        <w:numPr>
          <w:ilvl w:val="0"/>
          <w:numId w:val="0"/>
        </w:numPr>
        <w:ind w:left="360"/>
        <w:rPr>
          <w:rFonts w:ascii="Times New Roman" w:hAnsi="Times New Roman" w:cs="Times New Roman"/>
          <w:sz w:val="28"/>
          <w:szCs w:val="28"/>
          <w:lang w:val="kk-KZ"/>
        </w:rPr>
      </w:pPr>
      <w:hyperlink r:id="rId26" w:history="1">
        <w:r w:rsidR="00351346" w:rsidRPr="00920759">
          <w:rPr>
            <w:rStyle w:val="aff8"/>
            <w:rFonts w:ascii="Times New Roman" w:hAnsi="Times New Roman" w:cs="Times New Roman"/>
            <w:sz w:val="28"/>
            <w:szCs w:val="28"/>
            <w:lang w:val="kk-KZ"/>
          </w:rPr>
          <w:t>https://www.instagram.com/p/DF9n11PsAZR/?igsh=MWQ1aGF6ZWp6MnJocg</w:t>
        </w:r>
      </w:hyperlink>
      <w:r w:rsidR="00351346" w:rsidRPr="00351346">
        <w:rPr>
          <w:rFonts w:ascii="Times New Roman" w:hAnsi="Times New Roman" w:cs="Times New Roman"/>
          <w:sz w:val="28"/>
          <w:szCs w:val="28"/>
          <w:lang w:val="kk-KZ"/>
        </w:rPr>
        <w:t>==</w:t>
      </w:r>
      <w:r w:rsidR="00351346">
        <w:rPr>
          <w:rFonts w:ascii="Times New Roman" w:hAnsi="Times New Roman" w:cs="Times New Roman"/>
          <w:sz w:val="28"/>
          <w:szCs w:val="28"/>
          <w:lang w:val="kk-KZ"/>
        </w:rPr>
        <w:t xml:space="preserve"> </w:t>
      </w:r>
    </w:p>
    <w:p w:rsidR="00351346" w:rsidRDefault="00351346" w:rsidP="00972E2A">
      <w:pPr>
        <w:pStyle w:val="a0"/>
        <w:numPr>
          <w:ilvl w:val="0"/>
          <w:numId w:val="0"/>
        </w:numPr>
        <w:ind w:left="360"/>
        <w:rPr>
          <w:rFonts w:ascii="Times New Roman" w:hAnsi="Times New Roman" w:cs="Times New Roman"/>
          <w:sz w:val="28"/>
          <w:szCs w:val="28"/>
          <w:lang w:val="kk-KZ"/>
        </w:rPr>
      </w:pPr>
    </w:p>
    <w:p w:rsidR="00351346" w:rsidRDefault="00351346" w:rsidP="00972E2A">
      <w:pPr>
        <w:pStyle w:val="a0"/>
        <w:numPr>
          <w:ilvl w:val="0"/>
          <w:numId w:val="0"/>
        </w:numPr>
        <w:ind w:left="360"/>
        <w:rPr>
          <w:rFonts w:ascii="Times New Roman" w:hAnsi="Times New Roman" w:cs="Times New Roman"/>
          <w:sz w:val="28"/>
          <w:szCs w:val="28"/>
          <w:lang w:val="kk-KZ"/>
        </w:rPr>
      </w:pPr>
      <w:r w:rsidRPr="00351346">
        <w:rPr>
          <w:rFonts w:ascii="Times New Roman" w:hAnsi="Times New Roman" w:cs="Times New Roman"/>
          <w:sz w:val="28"/>
          <w:szCs w:val="28"/>
          <w:lang w:val="kk-KZ"/>
        </w:rPr>
        <w:t>14.02.25 күні мектеп кітапханасында Ауған соғысының құрбандарын еске алу мақсатында кітап көрмесі ұйымдастырылды. Көрмеде сол кезеңдегі әскери оқиғаларға, ерлік көрсеткен батырлар мен интернационалист жауынгерлер туралы кітаптарға арналған материалдар ұсынылды. Көрменің мақсаты – жастардың патриоттық рухын, батылдықты, соғыс ардагерлеріне деген құрметті тәрбиелеу және олардың ерлігін келер ұрпақтың жадында сақтау.</w:t>
      </w:r>
    </w:p>
    <w:p w:rsidR="00351346" w:rsidRPr="00351346" w:rsidRDefault="00351346" w:rsidP="00972E2A">
      <w:pPr>
        <w:pStyle w:val="a0"/>
        <w:numPr>
          <w:ilvl w:val="0"/>
          <w:numId w:val="0"/>
        </w:numPr>
        <w:ind w:left="360"/>
        <w:rPr>
          <w:rFonts w:ascii="Times New Roman" w:hAnsi="Times New Roman" w:cs="Times New Roman"/>
          <w:sz w:val="28"/>
          <w:szCs w:val="28"/>
          <w:lang w:val="kk-KZ"/>
        </w:rPr>
      </w:pPr>
    </w:p>
    <w:p w:rsidR="00351346" w:rsidRDefault="00746B40" w:rsidP="00972E2A">
      <w:pPr>
        <w:pStyle w:val="a0"/>
        <w:numPr>
          <w:ilvl w:val="0"/>
          <w:numId w:val="0"/>
        </w:numPr>
        <w:ind w:left="360"/>
        <w:rPr>
          <w:rFonts w:ascii="Times New Roman" w:hAnsi="Times New Roman" w:cs="Times New Roman"/>
          <w:sz w:val="28"/>
          <w:szCs w:val="28"/>
          <w:lang w:val="kk-KZ"/>
        </w:rPr>
      </w:pPr>
      <w:hyperlink r:id="rId27" w:history="1">
        <w:r w:rsidR="00351346" w:rsidRPr="00920759">
          <w:rPr>
            <w:rStyle w:val="aff8"/>
            <w:rFonts w:ascii="Times New Roman" w:hAnsi="Times New Roman" w:cs="Times New Roman"/>
            <w:sz w:val="28"/>
            <w:szCs w:val="28"/>
            <w:lang w:val="kk-KZ"/>
          </w:rPr>
          <w:t>https://www.instagram.com/p/DGDxsEssiIv/?igsh=anZjeTZxajA3OTRy</w:t>
        </w:r>
      </w:hyperlink>
    </w:p>
    <w:p w:rsidR="00351346" w:rsidRDefault="00351346" w:rsidP="00972E2A">
      <w:pPr>
        <w:pStyle w:val="a0"/>
        <w:numPr>
          <w:ilvl w:val="0"/>
          <w:numId w:val="0"/>
        </w:numPr>
        <w:ind w:left="360"/>
        <w:rPr>
          <w:rFonts w:ascii="Times New Roman" w:hAnsi="Times New Roman" w:cs="Times New Roman"/>
          <w:sz w:val="28"/>
          <w:szCs w:val="28"/>
          <w:lang w:val="kk-KZ"/>
        </w:rPr>
      </w:pPr>
    </w:p>
    <w:p w:rsidR="00EC32CD" w:rsidRDefault="00351346" w:rsidP="00972E2A">
      <w:pPr>
        <w:pStyle w:val="a0"/>
        <w:numPr>
          <w:ilvl w:val="0"/>
          <w:numId w:val="0"/>
        </w:numPr>
        <w:ind w:left="360"/>
        <w:rPr>
          <w:rFonts w:ascii="Times New Roman" w:hAnsi="Times New Roman" w:cs="Times New Roman"/>
          <w:sz w:val="28"/>
          <w:szCs w:val="28"/>
          <w:lang w:val="kk-KZ"/>
        </w:rPr>
      </w:pPr>
      <w:r w:rsidRPr="00351346">
        <w:rPr>
          <w:rFonts w:ascii="Times New Roman" w:hAnsi="Times New Roman" w:cs="Times New Roman"/>
          <w:sz w:val="28"/>
          <w:szCs w:val="28"/>
          <w:lang w:val="kk-KZ"/>
        </w:rPr>
        <w:t>14 ақпанда «Шын жүректен кітап сыйла» атты Халықаралық кітап сыйлау күні өтті. Бұл іс-шараға мектептің мұғалімдері, оқушылары мен ата-аналары белсенді қатысты. Іс-шара кітаптың – білім, шабыт пен мәдениеттің қайнар көзі ретіндегі маңызын бейнелейді. Кітапханаға сыйланған кітаптар арнайы көрмеде ұсынылды.</w:t>
      </w:r>
    </w:p>
    <w:p w:rsidR="00351346" w:rsidRDefault="00746B40" w:rsidP="00972E2A">
      <w:pPr>
        <w:pStyle w:val="a0"/>
        <w:numPr>
          <w:ilvl w:val="0"/>
          <w:numId w:val="0"/>
        </w:numPr>
        <w:ind w:left="360"/>
        <w:rPr>
          <w:rFonts w:ascii="Times New Roman" w:hAnsi="Times New Roman" w:cs="Times New Roman"/>
          <w:sz w:val="28"/>
          <w:szCs w:val="28"/>
          <w:lang w:val="kk-KZ"/>
        </w:rPr>
      </w:pPr>
      <w:hyperlink r:id="rId28" w:history="1">
        <w:r w:rsidR="00351346" w:rsidRPr="00920759">
          <w:rPr>
            <w:rStyle w:val="aff8"/>
            <w:rFonts w:ascii="Times New Roman" w:hAnsi="Times New Roman" w:cs="Times New Roman"/>
            <w:sz w:val="28"/>
            <w:szCs w:val="28"/>
            <w:lang w:val="kk-KZ"/>
          </w:rPr>
          <w:t>https://www.instagram.com/reel/DGSxTHhMiVK/?igsh=YXdreGxlcDlqdzh2</w:t>
        </w:r>
      </w:hyperlink>
    </w:p>
    <w:p w:rsidR="00351346" w:rsidRDefault="00351346" w:rsidP="00972E2A">
      <w:pPr>
        <w:pStyle w:val="a0"/>
        <w:numPr>
          <w:ilvl w:val="0"/>
          <w:numId w:val="0"/>
        </w:numPr>
        <w:ind w:left="360"/>
        <w:rPr>
          <w:rFonts w:ascii="Times New Roman" w:hAnsi="Times New Roman" w:cs="Times New Roman"/>
          <w:sz w:val="28"/>
          <w:szCs w:val="28"/>
          <w:lang w:val="kk-KZ"/>
        </w:rPr>
      </w:pPr>
    </w:p>
    <w:p w:rsidR="00EC32CD" w:rsidRDefault="00351346" w:rsidP="00972E2A">
      <w:pPr>
        <w:pStyle w:val="a0"/>
        <w:numPr>
          <w:ilvl w:val="0"/>
          <w:numId w:val="0"/>
        </w:numPr>
        <w:ind w:left="360"/>
        <w:rPr>
          <w:rFonts w:ascii="Times New Roman" w:hAnsi="Times New Roman" w:cs="Times New Roman"/>
          <w:sz w:val="28"/>
          <w:szCs w:val="28"/>
          <w:lang w:val="kk-KZ"/>
        </w:rPr>
      </w:pPr>
      <w:r w:rsidRPr="00351346">
        <w:rPr>
          <w:rFonts w:ascii="Times New Roman" w:hAnsi="Times New Roman" w:cs="Times New Roman"/>
          <w:sz w:val="28"/>
          <w:szCs w:val="28"/>
          <w:lang w:val="kk-KZ"/>
        </w:rPr>
        <w:t>1 наурыз – Қазақстан халқы Ассамблеясының құрылған күні – «Алғыс айту күні». Бұл – мейірімділік, достық пен сүйіспеншілік мерекесі. Осы мерекеге орай кітапханада көрме ұйымдастырылды. Көрмеде Қазақстан халқы Ассамблеясының құрылуы мен қызметі туралы, еліміздің аумағында тұрып жатқан халықтар жайлы материалдар ұсынылды.</w:t>
      </w:r>
    </w:p>
    <w:p w:rsidR="00351346" w:rsidRDefault="00746B40" w:rsidP="00972E2A">
      <w:pPr>
        <w:pStyle w:val="a0"/>
        <w:numPr>
          <w:ilvl w:val="0"/>
          <w:numId w:val="0"/>
        </w:numPr>
        <w:ind w:left="360"/>
        <w:rPr>
          <w:rFonts w:ascii="Times New Roman" w:hAnsi="Times New Roman" w:cs="Times New Roman"/>
          <w:sz w:val="28"/>
          <w:szCs w:val="28"/>
          <w:lang w:val="kk-KZ"/>
        </w:rPr>
      </w:pPr>
      <w:hyperlink r:id="rId29" w:history="1">
        <w:r w:rsidR="00351346" w:rsidRPr="00920759">
          <w:rPr>
            <w:rStyle w:val="aff8"/>
            <w:rFonts w:ascii="Times New Roman" w:hAnsi="Times New Roman" w:cs="Times New Roman"/>
            <w:sz w:val="28"/>
            <w:szCs w:val="28"/>
            <w:lang w:val="kk-KZ"/>
          </w:rPr>
          <w:t>https://www.instagram.com/p/DGncKF3Mh3y/?igsh=MWRleGR4bDJrbzM2Ng</w:t>
        </w:r>
      </w:hyperlink>
      <w:r w:rsidR="00351346" w:rsidRPr="00351346">
        <w:rPr>
          <w:rFonts w:ascii="Times New Roman" w:hAnsi="Times New Roman" w:cs="Times New Roman"/>
          <w:sz w:val="28"/>
          <w:szCs w:val="28"/>
          <w:lang w:val="kk-KZ"/>
        </w:rPr>
        <w:t>==</w:t>
      </w:r>
    </w:p>
    <w:p w:rsidR="00351346" w:rsidRDefault="00351346" w:rsidP="00972E2A">
      <w:pPr>
        <w:pStyle w:val="a0"/>
        <w:numPr>
          <w:ilvl w:val="0"/>
          <w:numId w:val="0"/>
        </w:numPr>
        <w:ind w:left="360"/>
        <w:rPr>
          <w:rFonts w:ascii="Times New Roman" w:hAnsi="Times New Roman" w:cs="Times New Roman"/>
          <w:sz w:val="28"/>
          <w:szCs w:val="28"/>
          <w:lang w:val="kk-KZ"/>
        </w:rPr>
      </w:pPr>
    </w:p>
    <w:p w:rsidR="00351346" w:rsidRDefault="00351346" w:rsidP="00972E2A">
      <w:pPr>
        <w:pStyle w:val="a0"/>
        <w:numPr>
          <w:ilvl w:val="0"/>
          <w:numId w:val="0"/>
        </w:numPr>
        <w:ind w:left="360"/>
        <w:rPr>
          <w:rFonts w:ascii="Times New Roman" w:hAnsi="Times New Roman" w:cs="Times New Roman"/>
          <w:sz w:val="28"/>
          <w:szCs w:val="28"/>
          <w:lang w:val="kk-KZ"/>
        </w:rPr>
      </w:pPr>
      <w:r w:rsidRPr="00351346">
        <w:rPr>
          <w:rFonts w:ascii="Times New Roman" w:hAnsi="Times New Roman" w:cs="Times New Roman"/>
          <w:sz w:val="28"/>
          <w:szCs w:val="28"/>
          <w:lang w:val="kk-KZ"/>
        </w:rPr>
        <w:t>Жоспарға сәйкес кітапханада «Қазақстанның мәдени мұрасы – жастардың көзімен» атты көрме ұйымдастырылды, онда оқушылардың жұмыстары ұсынылды. Көрменің мақсаты – оқушылардың саналы патриоттық сезімін, азаматтық өзіндік санасын қалыптастыру үдерісінде мәдени мұраны сақтау және пайдалану, сондай-ақ мәдени құндылықтарға құрметпен қарауға тәрбиелеу.</w:t>
      </w:r>
    </w:p>
    <w:p w:rsidR="00351346" w:rsidRDefault="00746B40" w:rsidP="00972E2A">
      <w:pPr>
        <w:pStyle w:val="a0"/>
        <w:numPr>
          <w:ilvl w:val="0"/>
          <w:numId w:val="0"/>
        </w:numPr>
        <w:ind w:left="360"/>
        <w:rPr>
          <w:rFonts w:ascii="Times New Roman" w:hAnsi="Times New Roman" w:cs="Times New Roman"/>
          <w:sz w:val="28"/>
          <w:szCs w:val="28"/>
          <w:lang w:val="kk-KZ"/>
        </w:rPr>
      </w:pPr>
      <w:hyperlink r:id="rId30" w:history="1">
        <w:r w:rsidR="00351346" w:rsidRPr="00920759">
          <w:rPr>
            <w:rStyle w:val="aff8"/>
            <w:rFonts w:ascii="Times New Roman" w:hAnsi="Times New Roman" w:cs="Times New Roman"/>
            <w:sz w:val="28"/>
            <w:szCs w:val="28"/>
            <w:lang w:val="kk-KZ"/>
          </w:rPr>
          <w:t>https://www.instagram.com/p/DHYIvMGsVIM/?igsh=MTV0NmZpZmQxejB1NQ</w:t>
        </w:r>
      </w:hyperlink>
      <w:r w:rsidR="00351346" w:rsidRPr="00351346">
        <w:rPr>
          <w:rFonts w:ascii="Times New Roman" w:hAnsi="Times New Roman" w:cs="Times New Roman"/>
          <w:sz w:val="28"/>
          <w:szCs w:val="28"/>
          <w:lang w:val="kk-KZ"/>
        </w:rPr>
        <w:t>==</w:t>
      </w:r>
    </w:p>
    <w:p w:rsidR="00351346" w:rsidRDefault="00351346" w:rsidP="00972E2A">
      <w:pPr>
        <w:pStyle w:val="a0"/>
        <w:numPr>
          <w:ilvl w:val="0"/>
          <w:numId w:val="0"/>
        </w:numPr>
        <w:ind w:left="360"/>
        <w:rPr>
          <w:rFonts w:ascii="Times New Roman" w:hAnsi="Times New Roman" w:cs="Times New Roman"/>
          <w:sz w:val="28"/>
          <w:szCs w:val="28"/>
          <w:lang w:val="kk-KZ"/>
        </w:rPr>
      </w:pPr>
    </w:p>
    <w:p w:rsidR="00351346" w:rsidRDefault="00351346" w:rsidP="00972E2A">
      <w:pPr>
        <w:pStyle w:val="a0"/>
        <w:numPr>
          <w:ilvl w:val="0"/>
          <w:numId w:val="0"/>
        </w:numPr>
        <w:ind w:left="360"/>
        <w:rPr>
          <w:rFonts w:ascii="Times New Roman" w:hAnsi="Times New Roman" w:cs="Times New Roman"/>
          <w:sz w:val="28"/>
          <w:szCs w:val="28"/>
          <w:lang w:val="kk-KZ"/>
        </w:rPr>
      </w:pPr>
      <w:r w:rsidRPr="00351346">
        <w:rPr>
          <w:rFonts w:ascii="Times New Roman" w:hAnsi="Times New Roman" w:cs="Times New Roman"/>
          <w:sz w:val="28"/>
          <w:szCs w:val="28"/>
          <w:lang w:val="kk-KZ"/>
        </w:rPr>
        <w:t xml:space="preserve">Көктемгі Наурыз мерекесіне орай мектеп кітапханасында кітап көрмесі ұйымдастырылды. Көрме Наурыз мерекесінің мазмұны мен маңызы, оның </w:t>
      </w:r>
      <w:r w:rsidRPr="00351346">
        <w:rPr>
          <w:rFonts w:ascii="Times New Roman" w:hAnsi="Times New Roman" w:cs="Times New Roman"/>
          <w:sz w:val="28"/>
          <w:szCs w:val="28"/>
          <w:lang w:val="kk-KZ"/>
        </w:rPr>
        <w:lastRenderedPageBreak/>
        <w:t>халықтың мәдени-рухани өміріндегі орны туралы баяндайды. Көрмеге қойылған кітаптар қазақ халқының ұлттық құндылықтары, салт-дәстүрлері мен әдет-ғұрыптары туралы сыр шертеді.</w:t>
      </w:r>
    </w:p>
    <w:p w:rsidR="00351346" w:rsidRDefault="00746B40" w:rsidP="00972E2A">
      <w:pPr>
        <w:pStyle w:val="a0"/>
        <w:numPr>
          <w:ilvl w:val="0"/>
          <w:numId w:val="0"/>
        </w:numPr>
        <w:ind w:left="360"/>
        <w:rPr>
          <w:rFonts w:ascii="Times New Roman" w:hAnsi="Times New Roman" w:cs="Times New Roman"/>
          <w:sz w:val="28"/>
          <w:szCs w:val="28"/>
          <w:lang w:val="kk-KZ"/>
        </w:rPr>
      </w:pPr>
      <w:hyperlink r:id="rId31" w:history="1">
        <w:r w:rsidR="00351346" w:rsidRPr="00920759">
          <w:rPr>
            <w:rStyle w:val="aff8"/>
            <w:rFonts w:ascii="Times New Roman" w:hAnsi="Times New Roman" w:cs="Times New Roman"/>
            <w:sz w:val="28"/>
            <w:szCs w:val="28"/>
            <w:lang w:val="kk-KZ"/>
          </w:rPr>
          <w:t>https://www.instagram.com/p/DHYIvMGsVIM/?igsh=MTV0NmZpZmQxejB1NQ</w:t>
        </w:r>
      </w:hyperlink>
      <w:r w:rsidR="00351346" w:rsidRPr="00351346">
        <w:rPr>
          <w:rFonts w:ascii="Times New Roman" w:hAnsi="Times New Roman" w:cs="Times New Roman"/>
          <w:sz w:val="28"/>
          <w:szCs w:val="28"/>
          <w:lang w:val="kk-KZ"/>
        </w:rPr>
        <w:t>==</w:t>
      </w:r>
    </w:p>
    <w:p w:rsidR="00351346" w:rsidRDefault="00351346" w:rsidP="00972E2A">
      <w:pPr>
        <w:pStyle w:val="a0"/>
        <w:numPr>
          <w:ilvl w:val="0"/>
          <w:numId w:val="0"/>
        </w:numPr>
        <w:ind w:left="360"/>
        <w:rPr>
          <w:rFonts w:ascii="Times New Roman" w:hAnsi="Times New Roman" w:cs="Times New Roman"/>
          <w:sz w:val="28"/>
          <w:szCs w:val="28"/>
          <w:lang w:val="kk-KZ"/>
        </w:rPr>
      </w:pPr>
    </w:p>
    <w:p w:rsidR="00351346" w:rsidRDefault="00351346" w:rsidP="00972E2A">
      <w:pPr>
        <w:pStyle w:val="a0"/>
        <w:numPr>
          <w:ilvl w:val="0"/>
          <w:numId w:val="0"/>
        </w:numPr>
        <w:ind w:left="360"/>
        <w:rPr>
          <w:rFonts w:ascii="Times New Roman" w:hAnsi="Times New Roman" w:cs="Times New Roman"/>
          <w:sz w:val="28"/>
          <w:szCs w:val="28"/>
          <w:lang w:val="kk-KZ"/>
        </w:rPr>
      </w:pPr>
      <w:r w:rsidRPr="00351346">
        <w:rPr>
          <w:rFonts w:ascii="Times New Roman" w:hAnsi="Times New Roman" w:cs="Times New Roman"/>
          <w:sz w:val="28"/>
          <w:szCs w:val="28"/>
          <w:lang w:val="kk-KZ"/>
        </w:rPr>
        <w:t>Кітапханада демалыс болмайды! Іс-шаралар жоспарына сәйкес 2025 жылғы 26 наурызда каникул кезінде 1–4 сынып оқушылары «Адам кітапты ойлап тапты: кітаптың пайда болу тарихы» атты кітапханалық сағатқа белсенді қатысты. Бұл сағаттың мақсаты – балалардың кітапқа деген қызығушылығын қалыптастыру, оқуға деген қажеттілікті дамыту, кітапты жасаумен айналысатын мамандық иелері туралы білімдерін кеңейту және нақтылау, сөйлеу мен логикалық ойлауды дамыту.</w:t>
      </w:r>
    </w:p>
    <w:p w:rsidR="00351346" w:rsidRDefault="00746B40" w:rsidP="00972E2A">
      <w:pPr>
        <w:pStyle w:val="a0"/>
        <w:numPr>
          <w:ilvl w:val="0"/>
          <w:numId w:val="0"/>
        </w:numPr>
        <w:ind w:left="360"/>
        <w:rPr>
          <w:rFonts w:ascii="Times New Roman" w:hAnsi="Times New Roman" w:cs="Times New Roman"/>
          <w:sz w:val="28"/>
          <w:szCs w:val="28"/>
          <w:lang w:val="kk-KZ"/>
        </w:rPr>
      </w:pPr>
      <w:hyperlink r:id="rId32" w:history="1">
        <w:r w:rsidR="00351346" w:rsidRPr="00920759">
          <w:rPr>
            <w:rStyle w:val="aff8"/>
            <w:rFonts w:ascii="Times New Roman" w:hAnsi="Times New Roman" w:cs="Times New Roman"/>
            <w:sz w:val="28"/>
            <w:szCs w:val="28"/>
            <w:lang w:val="kk-KZ"/>
          </w:rPr>
          <w:t>https://www.instagram.com/p/DHqoC_ctiZ4/?igsh=anN4NWJ1NDF0bG9o</w:t>
        </w:r>
      </w:hyperlink>
    </w:p>
    <w:p w:rsidR="00351346" w:rsidRDefault="00351346" w:rsidP="00972E2A">
      <w:pPr>
        <w:pStyle w:val="a0"/>
        <w:numPr>
          <w:ilvl w:val="0"/>
          <w:numId w:val="0"/>
        </w:numPr>
        <w:ind w:left="360"/>
        <w:rPr>
          <w:rFonts w:ascii="Times New Roman" w:hAnsi="Times New Roman" w:cs="Times New Roman"/>
          <w:sz w:val="28"/>
          <w:szCs w:val="28"/>
          <w:lang w:val="kk-KZ"/>
        </w:rPr>
      </w:pPr>
    </w:p>
    <w:p w:rsidR="00351346" w:rsidRPr="00351346" w:rsidRDefault="00351346" w:rsidP="00351346">
      <w:pPr>
        <w:pStyle w:val="a0"/>
        <w:numPr>
          <w:ilvl w:val="0"/>
          <w:numId w:val="0"/>
        </w:numPr>
        <w:ind w:left="360"/>
        <w:rPr>
          <w:rFonts w:ascii="Times New Roman" w:hAnsi="Times New Roman" w:cs="Times New Roman"/>
          <w:sz w:val="28"/>
          <w:szCs w:val="28"/>
          <w:lang w:val="kk-KZ"/>
        </w:rPr>
      </w:pPr>
      <w:r w:rsidRPr="00351346">
        <w:rPr>
          <w:rFonts w:ascii="Times New Roman" w:hAnsi="Times New Roman" w:cs="Times New Roman"/>
          <w:sz w:val="28"/>
          <w:szCs w:val="28"/>
          <w:lang w:val="kk-KZ"/>
        </w:rPr>
        <w:t>Жұмыс жоспарына сәйкес бүгін, 2025 жылғы 27 наурызда, кітапханада «Сүйікті кітабымды суреттеймін» атты бейнелеу сәттері өтті. Іс-шараға 3, 4, 6, 8, 9-сынып оқушылары белсенді қатысты.</w:t>
      </w:r>
    </w:p>
    <w:p w:rsidR="00351346" w:rsidRDefault="00351346" w:rsidP="00351346">
      <w:pPr>
        <w:pStyle w:val="a0"/>
        <w:numPr>
          <w:ilvl w:val="0"/>
          <w:numId w:val="0"/>
        </w:numPr>
        <w:ind w:left="360"/>
        <w:rPr>
          <w:rFonts w:ascii="Times New Roman" w:hAnsi="Times New Roman" w:cs="Times New Roman"/>
          <w:sz w:val="28"/>
          <w:szCs w:val="28"/>
          <w:lang w:val="kk-KZ"/>
        </w:rPr>
      </w:pPr>
      <w:r w:rsidRPr="00351346">
        <w:rPr>
          <w:rFonts w:ascii="Times New Roman" w:hAnsi="Times New Roman" w:cs="Times New Roman"/>
          <w:sz w:val="28"/>
          <w:szCs w:val="28"/>
          <w:lang w:val="kk-KZ"/>
        </w:rPr>
        <w:t>Мақсаты: өз иллюстрациясымен кітап жасау, кітапқа деген қызығушылықты тәрбиелеу, балалардың суретші-иллюстратор еңбегі туралы түсінігін бекіту, кітаптың өнер туындысы екенін ұғындыру және оған ұқыпты, мұқият қарауға баулу.</w:t>
      </w:r>
    </w:p>
    <w:p w:rsidR="00351346" w:rsidRDefault="00746B40" w:rsidP="00351346">
      <w:pPr>
        <w:pStyle w:val="a0"/>
        <w:numPr>
          <w:ilvl w:val="0"/>
          <w:numId w:val="0"/>
        </w:numPr>
        <w:ind w:left="360"/>
        <w:rPr>
          <w:rFonts w:ascii="Times New Roman" w:hAnsi="Times New Roman" w:cs="Times New Roman"/>
          <w:sz w:val="28"/>
          <w:szCs w:val="28"/>
          <w:lang w:val="kk-KZ"/>
        </w:rPr>
      </w:pPr>
      <w:hyperlink r:id="rId33" w:history="1">
        <w:r w:rsidR="00351346" w:rsidRPr="00920759">
          <w:rPr>
            <w:rStyle w:val="aff8"/>
            <w:rFonts w:ascii="Times New Roman" w:hAnsi="Times New Roman" w:cs="Times New Roman"/>
            <w:sz w:val="28"/>
            <w:szCs w:val="28"/>
            <w:lang w:val="kk-KZ"/>
          </w:rPr>
          <w:t>https://www.instagram.com/p/DHuirgbIOpb/?igsh=MTg3dGRjZ3piejAwMw</w:t>
        </w:r>
      </w:hyperlink>
      <w:r w:rsidR="00351346" w:rsidRPr="00351346">
        <w:rPr>
          <w:rFonts w:ascii="Times New Roman" w:hAnsi="Times New Roman" w:cs="Times New Roman"/>
          <w:sz w:val="28"/>
          <w:szCs w:val="28"/>
          <w:lang w:val="kk-KZ"/>
        </w:rPr>
        <w:t>==</w:t>
      </w:r>
    </w:p>
    <w:p w:rsidR="00351346" w:rsidRDefault="00351346" w:rsidP="00351346">
      <w:pPr>
        <w:pStyle w:val="a0"/>
        <w:numPr>
          <w:ilvl w:val="0"/>
          <w:numId w:val="0"/>
        </w:numPr>
        <w:ind w:left="360"/>
        <w:rPr>
          <w:rFonts w:ascii="Times New Roman" w:hAnsi="Times New Roman" w:cs="Times New Roman"/>
          <w:sz w:val="28"/>
          <w:szCs w:val="28"/>
          <w:lang w:val="kk-KZ"/>
        </w:rPr>
      </w:pPr>
    </w:p>
    <w:p w:rsidR="00351346" w:rsidRDefault="00351346" w:rsidP="00351346">
      <w:pPr>
        <w:pStyle w:val="a0"/>
        <w:numPr>
          <w:ilvl w:val="0"/>
          <w:numId w:val="0"/>
        </w:numPr>
        <w:ind w:left="360"/>
        <w:rPr>
          <w:rFonts w:ascii="Times New Roman" w:hAnsi="Times New Roman" w:cs="Times New Roman"/>
          <w:sz w:val="28"/>
          <w:szCs w:val="28"/>
          <w:lang w:val="kk-KZ"/>
        </w:rPr>
      </w:pPr>
      <w:r w:rsidRPr="00351346">
        <w:rPr>
          <w:rFonts w:ascii="Times New Roman" w:hAnsi="Times New Roman" w:cs="Times New Roman"/>
          <w:sz w:val="28"/>
          <w:szCs w:val="28"/>
          <w:lang w:val="kk-KZ"/>
        </w:rPr>
        <w:t>2025 жылғы 28 наурызда мектеп кітапханашысы бастауыш сынып оқушыларын ертегілердің бейнебаяндарын көруге шақырды. Мақсаты – балалардың танымал ертегі авторларының шығармалары бойынша білімдерін қайталау, ертегіге деген сүйіспеншілікті тәрбиелеу және ең үздік ертегі білгірін анықтау. Ертегі – бұл тек қызықты оқылатын шығарма ғана емес, сонымен қатар тамаша тәрбиеші!</w:t>
      </w:r>
    </w:p>
    <w:p w:rsidR="00351346" w:rsidRDefault="00746B40" w:rsidP="00351346">
      <w:pPr>
        <w:pStyle w:val="a0"/>
        <w:numPr>
          <w:ilvl w:val="0"/>
          <w:numId w:val="0"/>
        </w:numPr>
        <w:ind w:left="360"/>
        <w:rPr>
          <w:rFonts w:ascii="Times New Roman" w:hAnsi="Times New Roman" w:cs="Times New Roman"/>
          <w:sz w:val="28"/>
          <w:szCs w:val="28"/>
          <w:lang w:val="kk-KZ"/>
        </w:rPr>
      </w:pPr>
      <w:hyperlink r:id="rId34" w:history="1">
        <w:r w:rsidR="00351346" w:rsidRPr="00920759">
          <w:rPr>
            <w:rStyle w:val="aff8"/>
            <w:rFonts w:ascii="Times New Roman" w:hAnsi="Times New Roman" w:cs="Times New Roman"/>
            <w:sz w:val="28"/>
            <w:szCs w:val="28"/>
            <w:lang w:val="kk-KZ"/>
          </w:rPr>
          <w:t>https://www.instagram.com/p/DH2JisvowxB/?igsh=YWJudHFoam9lb2R0</w:t>
        </w:r>
      </w:hyperlink>
    </w:p>
    <w:p w:rsidR="00351346" w:rsidRDefault="00351346" w:rsidP="00351346">
      <w:pPr>
        <w:pStyle w:val="a0"/>
        <w:numPr>
          <w:ilvl w:val="0"/>
          <w:numId w:val="0"/>
        </w:numPr>
        <w:ind w:left="360"/>
        <w:rPr>
          <w:rFonts w:ascii="Times New Roman" w:hAnsi="Times New Roman" w:cs="Times New Roman"/>
          <w:sz w:val="28"/>
          <w:szCs w:val="28"/>
          <w:lang w:val="kk-KZ"/>
        </w:rPr>
      </w:pPr>
    </w:p>
    <w:p w:rsidR="00351346" w:rsidRDefault="00351346" w:rsidP="00351346">
      <w:pPr>
        <w:pStyle w:val="a0"/>
        <w:numPr>
          <w:ilvl w:val="0"/>
          <w:numId w:val="0"/>
        </w:numPr>
        <w:ind w:left="360"/>
        <w:rPr>
          <w:rFonts w:ascii="Times New Roman" w:hAnsi="Times New Roman" w:cs="Times New Roman"/>
          <w:sz w:val="28"/>
          <w:szCs w:val="28"/>
          <w:lang w:val="kk-KZ"/>
        </w:rPr>
      </w:pPr>
      <w:r w:rsidRPr="00351346">
        <w:rPr>
          <w:rFonts w:ascii="Times New Roman" w:hAnsi="Times New Roman" w:cs="Times New Roman"/>
          <w:sz w:val="28"/>
          <w:szCs w:val="28"/>
          <w:lang w:val="kk-KZ"/>
        </w:rPr>
        <w:t>2025 жылғы 31 наурызда мектеп кітапханасында «Жақсылық сағаты: Кітапхана ауруханасы» атты іс-шара өтті. Жөндеуді қажет ететін кітаптар алдын ала дайындалды. Балалармен бірге кітапқа ұқыпты қарау ережелерін және «Кітапхана ауруханасында» жұмыс істеу кезіндегі ережелерді еске түсірдік. Оқушылар бұл шынайы пайдалы іске қызығушылықпен, ықыласпен және үлкен ынтамен атсалысты.</w:t>
      </w:r>
    </w:p>
    <w:p w:rsidR="00351346" w:rsidRDefault="00746B40" w:rsidP="00351346">
      <w:pPr>
        <w:pStyle w:val="a0"/>
        <w:numPr>
          <w:ilvl w:val="0"/>
          <w:numId w:val="0"/>
        </w:numPr>
        <w:ind w:left="360"/>
        <w:rPr>
          <w:rFonts w:ascii="Times New Roman" w:hAnsi="Times New Roman" w:cs="Times New Roman"/>
          <w:sz w:val="28"/>
          <w:szCs w:val="28"/>
          <w:lang w:val="kk-KZ"/>
        </w:rPr>
      </w:pPr>
      <w:hyperlink r:id="rId35" w:history="1">
        <w:r w:rsidR="00351346" w:rsidRPr="00920759">
          <w:rPr>
            <w:rStyle w:val="aff8"/>
            <w:rFonts w:ascii="Times New Roman" w:hAnsi="Times New Roman" w:cs="Times New Roman"/>
            <w:sz w:val="28"/>
            <w:szCs w:val="28"/>
            <w:lang w:val="kk-KZ"/>
          </w:rPr>
          <w:t>https://www.instagram.com/p/DH3qqGus08c/?igsh=MXI1dXFna3FyODBzYQ</w:t>
        </w:r>
      </w:hyperlink>
      <w:r w:rsidR="00351346" w:rsidRPr="00351346">
        <w:rPr>
          <w:rFonts w:ascii="Times New Roman" w:hAnsi="Times New Roman" w:cs="Times New Roman"/>
          <w:sz w:val="28"/>
          <w:szCs w:val="28"/>
          <w:lang w:val="kk-KZ"/>
        </w:rPr>
        <w:t>==</w:t>
      </w:r>
    </w:p>
    <w:p w:rsidR="00351346" w:rsidRDefault="00351346" w:rsidP="00351346">
      <w:pPr>
        <w:pStyle w:val="a0"/>
        <w:numPr>
          <w:ilvl w:val="0"/>
          <w:numId w:val="0"/>
        </w:numPr>
        <w:ind w:left="360"/>
        <w:rPr>
          <w:rFonts w:ascii="Times New Roman" w:hAnsi="Times New Roman" w:cs="Times New Roman"/>
          <w:sz w:val="28"/>
          <w:szCs w:val="28"/>
          <w:lang w:val="kk-KZ"/>
        </w:rPr>
      </w:pPr>
    </w:p>
    <w:p w:rsidR="00351346" w:rsidRDefault="00351346" w:rsidP="00351346">
      <w:pPr>
        <w:pStyle w:val="a0"/>
        <w:numPr>
          <w:ilvl w:val="0"/>
          <w:numId w:val="0"/>
        </w:numPr>
        <w:ind w:left="360"/>
        <w:rPr>
          <w:rFonts w:ascii="Times New Roman" w:hAnsi="Times New Roman" w:cs="Times New Roman"/>
          <w:sz w:val="28"/>
          <w:szCs w:val="28"/>
          <w:lang w:val="kk-KZ"/>
        </w:rPr>
      </w:pPr>
      <w:r w:rsidRPr="00351346">
        <w:rPr>
          <w:rFonts w:ascii="Times New Roman" w:hAnsi="Times New Roman" w:cs="Times New Roman"/>
          <w:sz w:val="28"/>
          <w:szCs w:val="28"/>
          <w:lang w:val="kk-KZ"/>
        </w:rPr>
        <w:lastRenderedPageBreak/>
        <w:t>Аутизм мәселесі туралы ақпарат таратудың Бүкіләлемдік күніне орай кітапханада ақпараттық көрме ұйымдастырылды.</w:t>
      </w:r>
    </w:p>
    <w:p w:rsidR="00351346" w:rsidRDefault="00746B40" w:rsidP="00351346">
      <w:pPr>
        <w:pStyle w:val="a0"/>
        <w:numPr>
          <w:ilvl w:val="0"/>
          <w:numId w:val="0"/>
        </w:numPr>
        <w:ind w:left="360"/>
        <w:rPr>
          <w:rFonts w:ascii="Times New Roman" w:hAnsi="Times New Roman" w:cs="Times New Roman"/>
          <w:sz w:val="28"/>
          <w:szCs w:val="28"/>
          <w:lang w:val="kk-KZ"/>
        </w:rPr>
      </w:pPr>
      <w:hyperlink r:id="rId36" w:history="1">
        <w:r w:rsidR="00351346" w:rsidRPr="00920759">
          <w:rPr>
            <w:rStyle w:val="aff8"/>
            <w:rFonts w:ascii="Times New Roman" w:hAnsi="Times New Roman" w:cs="Times New Roman"/>
            <w:sz w:val="28"/>
            <w:szCs w:val="28"/>
            <w:lang w:val="kk-KZ"/>
          </w:rPr>
          <w:t>https://www.instagram.com/p/DH-61ues7he/?igsh=aWdkMG45NDM0MXlj</w:t>
        </w:r>
      </w:hyperlink>
    </w:p>
    <w:p w:rsidR="00351346" w:rsidRDefault="00351346" w:rsidP="00351346">
      <w:pPr>
        <w:pStyle w:val="a0"/>
        <w:numPr>
          <w:ilvl w:val="0"/>
          <w:numId w:val="0"/>
        </w:numPr>
        <w:ind w:left="360"/>
        <w:rPr>
          <w:rFonts w:ascii="Times New Roman" w:hAnsi="Times New Roman" w:cs="Times New Roman"/>
          <w:sz w:val="28"/>
          <w:szCs w:val="28"/>
          <w:lang w:val="kk-KZ"/>
        </w:rPr>
      </w:pPr>
    </w:p>
    <w:p w:rsidR="00351346" w:rsidRDefault="00351346" w:rsidP="00351346">
      <w:pPr>
        <w:pStyle w:val="a0"/>
        <w:numPr>
          <w:ilvl w:val="0"/>
          <w:numId w:val="0"/>
        </w:numPr>
        <w:ind w:left="360"/>
        <w:rPr>
          <w:rFonts w:ascii="Times New Roman" w:hAnsi="Times New Roman" w:cs="Times New Roman"/>
          <w:sz w:val="28"/>
          <w:szCs w:val="28"/>
          <w:lang w:val="kk-KZ"/>
        </w:rPr>
      </w:pPr>
      <w:r w:rsidRPr="00351346">
        <w:rPr>
          <w:rFonts w:ascii="Times New Roman" w:hAnsi="Times New Roman" w:cs="Times New Roman"/>
          <w:sz w:val="28"/>
          <w:szCs w:val="28"/>
          <w:lang w:val="kk-KZ"/>
        </w:rPr>
        <w:t>Балалар кітабы апталығы аясында 2025 жылғы 2 сәуірде мектеп кітапханасында оқушылар сүйікті кітаптарымен кездесті. «Сен ертегіні білесің бе?» атты байқауға қатыса отырып, балалар ертегілер мен ертегі кейіпкерлерін белсенді түрде тапты. Іс-шара көңілді әрі қызықты өтті.</w:t>
      </w:r>
    </w:p>
    <w:p w:rsidR="00351346" w:rsidRDefault="00746B40" w:rsidP="00351346">
      <w:pPr>
        <w:pStyle w:val="a0"/>
        <w:numPr>
          <w:ilvl w:val="0"/>
          <w:numId w:val="0"/>
        </w:numPr>
        <w:ind w:left="360"/>
        <w:rPr>
          <w:rFonts w:ascii="Times New Roman" w:hAnsi="Times New Roman" w:cs="Times New Roman"/>
          <w:sz w:val="28"/>
          <w:szCs w:val="28"/>
          <w:lang w:val="kk-KZ"/>
        </w:rPr>
      </w:pPr>
      <w:hyperlink r:id="rId37" w:history="1">
        <w:r w:rsidR="00351346" w:rsidRPr="00920759">
          <w:rPr>
            <w:rStyle w:val="aff8"/>
            <w:rFonts w:ascii="Times New Roman" w:hAnsi="Times New Roman" w:cs="Times New Roman"/>
            <w:sz w:val="28"/>
            <w:szCs w:val="28"/>
            <w:lang w:val="kk-KZ"/>
          </w:rPr>
          <w:t>https://www.instagram.com/p/DH_aYDFst-Q/?igsh=YWt1NmZxN2RjNWEw</w:t>
        </w:r>
      </w:hyperlink>
    </w:p>
    <w:p w:rsidR="00351346" w:rsidRDefault="00351346" w:rsidP="00351346">
      <w:pPr>
        <w:pStyle w:val="a0"/>
        <w:numPr>
          <w:ilvl w:val="0"/>
          <w:numId w:val="0"/>
        </w:numPr>
        <w:ind w:left="360"/>
        <w:rPr>
          <w:rFonts w:ascii="Times New Roman" w:hAnsi="Times New Roman" w:cs="Times New Roman"/>
          <w:sz w:val="28"/>
          <w:szCs w:val="28"/>
          <w:lang w:val="kk-KZ"/>
        </w:rPr>
      </w:pPr>
    </w:p>
    <w:p w:rsidR="00351346" w:rsidRDefault="00351346" w:rsidP="00351346">
      <w:pPr>
        <w:pStyle w:val="a0"/>
        <w:numPr>
          <w:ilvl w:val="0"/>
          <w:numId w:val="0"/>
        </w:numPr>
        <w:ind w:left="360"/>
        <w:rPr>
          <w:rFonts w:ascii="Times New Roman" w:hAnsi="Times New Roman" w:cs="Times New Roman"/>
          <w:sz w:val="28"/>
          <w:szCs w:val="28"/>
          <w:lang w:val="kk-KZ"/>
        </w:rPr>
      </w:pPr>
      <w:r w:rsidRPr="00351346">
        <w:rPr>
          <w:rFonts w:ascii="Times New Roman" w:hAnsi="Times New Roman" w:cs="Times New Roman"/>
          <w:sz w:val="28"/>
          <w:szCs w:val="28"/>
          <w:lang w:val="kk-KZ"/>
        </w:rPr>
        <w:t>«Денсаулық күніне» орай кітап көрмесі ұйымдастырылды. Балаларға дұрыс тамақтану мен салауатты өмір салты туралы балаларға арналған кітаптар ұсынылды.</w:t>
      </w:r>
    </w:p>
    <w:p w:rsidR="00351346" w:rsidRDefault="00746B40" w:rsidP="00351346">
      <w:pPr>
        <w:pStyle w:val="a0"/>
        <w:numPr>
          <w:ilvl w:val="0"/>
          <w:numId w:val="0"/>
        </w:numPr>
        <w:ind w:left="360"/>
        <w:rPr>
          <w:rFonts w:ascii="Times New Roman" w:hAnsi="Times New Roman" w:cs="Times New Roman"/>
          <w:sz w:val="28"/>
          <w:szCs w:val="28"/>
          <w:lang w:val="kk-KZ"/>
        </w:rPr>
      </w:pPr>
      <w:hyperlink r:id="rId38" w:history="1">
        <w:r w:rsidR="00351346" w:rsidRPr="00920759">
          <w:rPr>
            <w:rStyle w:val="aff8"/>
            <w:rFonts w:ascii="Times New Roman" w:hAnsi="Times New Roman" w:cs="Times New Roman"/>
            <w:sz w:val="28"/>
            <w:szCs w:val="28"/>
            <w:lang w:val="kk-KZ"/>
          </w:rPr>
          <w:t>https://www.instagram.com/p/DILjKGXMHNO/?igsh=NmpxbHBzM2I5bWhq</w:t>
        </w:r>
      </w:hyperlink>
    </w:p>
    <w:p w:rsidR="00351346" w:rsidRDefault="00351346" w:rsidP="00351346">
      <w:pPr>
        <w:pStyle w:val="a0"/>
        <w:numPr>
          <w:ilvl w:val="0"/>
          <w:numId w:val="0"/>
        </w:numPr>
        <w:ind w:left="360"/>
        <w:rPr>
          <w:rFonts w:ascii="Times New Roman" w:hAnsi="Times New Roman" w:cs="Times New Roman"/>
          <w:sz w:val="28"/>
          <w:szCs w:val="28"/>
          <w:lang w:val="kk-KZ"/>
        </w:rPr>
      </w:pPr>
    </w:p>
    <w:p w:rsidR="00351346" w:rsidRDefault="00351346" w:rsidP="00351346">
      <w:pPr>
        <w:pStyle w:val="a0"/>
        <w:numPr>
          <w:ilvl w:val="0"/>
          <w:numId w:val="0"/>
        </w:numPr>
        <w:ind w:left="360"/>
        <w:rPr>
          <w:rFonts w:ascii="Times New Roman" w:hAnsi="Times New Roman" w:cs="Times New Roman"/>
          <w:sz w:val="28"/>
          <w:szCs w:val="28"/>
          <w:lang w:val="kk-KZ"/>
        </w:rPr>
      </w:pPr>
      <w:r w:rsidRPr="00351346">
        <w:rPr>
          <w:rFonts w:ascii="Times New Roman" w:hAnsi="Times New Roman" w:cs="Times New Roman"/>
          <w:sz w:val="28"/>
          <w:szCs w:val="28"/>
          <w:lang w:val="kk-KZ"/>
        </w:rPr>
        <w:t>12 сәуір — Ғарышкерлер күні — Жұлдызды жол батырларының күні. Бұл адамзаттың ғарышқа алғаш рет ұшқан күнін арнаған атаулы дата.</w:t>
      </w:r>
    </w:p>
    <w:p w:rsidR="00351346" w:rsidRDefault="00746B40" w:rsidP="00351346">
      <w:pPr>
        <w:pStyle w:val="a0"/>
        <w:numPr>
          <w:ilvl w:val="0"/>
          <w:numId w:val="0"/>
        </w:numPr>
        <w:ind w:left="360"/>
        <w:rPr>
          <w:rFonts w:ascii="Times New Roman" w:hAnsi="Times New Roman" w:cs="Times New Roman"/>
          <w:sz w:val="28"/>
          <w:szCs w:val="28"/>
          <w:lang w:val="kk-KZ"/>
        </w:rPr>
      </w:pPr>
      <w:hyperlink r:id="rId39" w:history="1">
        <w:r w:rsidR="00351346" w:rsidRPr="00920759">
          <w:rPr>
            <w:rStyle w:val="aff8"/>
            <w:rFonts w:ascii="Times New Roman" w:hAnsi="Times New Roman" w:cs="Times New Roman"/>
            <w:sz w:val="28"/>
            <w:szCs w:val="28"/>
            <w:lang w:val="kk-KZ"/>
          </w:rPr>
          <w:t>https://www.instagram.com/p/DIYTpjyskgv/?igsh=bjU3aWttYnU2cmxr</w:t>
        </w:r>
      </w:hyperlink>
    </w:p>
    <w:p w:rsidR="00351346" w:rsidRDefault="00351346" w:rsidP="00351346">
      <w:pPr>
        <w:pStyle w:val="a0"/>
        <w:numPr>
          <w:ilvl w:val="0"/>
          <w:numId w:val="0"/>
        </w:numPr>
        <w:ind w:left="360"/>
        <w:rPr>
          <w:rFonts w:ascii="Times New Roman" w:hAnsi="Times New Roman" w:cs="Times New Roman"/>
          <w:sz w:val="28"/>
          <w:szCs w:val="28"/>
          <w:lang w:val="kk-KZ"/>
        </w:rPr>
      </w:pPr>
    </w:p>
    <w:p w:rsidR="00351346" w:rsidRPr="00351346" w:rsidRDefault="00351346" w:rsidP="00351346">
      <w:pPr>
        <w:pStyle w:val="a0"/>
        <w:numPr>
          <w:ilvl w:val="0"/>
          <w:numId w:val="0"/>
        </w:num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51346">
        <w:rPr>
          <w:rFonts w:ascii="Times New Roman" w:hAnsi="Times New Roman" w:cs="Times New Roman"/>
          <w:sz w:val="28"/>
          <w:szCs w:val="28"/>
          <w:lang w:val="kk-KZ"/>
        </w:rPr>
        <w:t xml:space="preserve">Мектеп кітапханасында Жердің Бүкіләлемдік күніне орай «Жер күні» атты кітап </w:t>
      </w:r>
      <w:r>
        <w:rPr>
          <w:rFonts w:ascii="Times New Roman" w:hAnsi="Times New Roman" w:cs="Times New Roman"/>
          <w:sz w:val="28"/>
          <w:szCs w:val="28"/>
          <w:lang w:val="kk-KZ"/>
        </w:rPr>
        <w:t xml:space="preserve">  </w:t>
      </w:r>
      <w:r w:rsidRPr="00351346">
        <w:rPr>
          <w:rFonts w:ascii="Times New Roman" w:hAnsi="Times New Roman" w:cs="Times New Roman"/>
          <w:sz w:val="28"/>
          <w:szCs w:val="28"/>
          <w:lang w:val="kk-KZ"/>
        </w:rPr>
        <w:t>көрмесі ұйымдастырылды.</w:t>
      </w:r>
    </w:p>
    <w:p w:rsidR="00351346" w:rsidRPr="00351346" w:rsidRDefault="00351346" w:rsidP="00351346">
      <w:pPr>
        <w:pStyle w:val="a0"/>
        <w:numPr>
          <w:ilvl w:val="0"/>
          <w:numId w:val="0"/>
        </w:numPr>
        <w:ind w:left="360"/>
        <w:rPr>
          <w:rFonts w:ascii="Times New Roman" w:hAnsi="Times New Roman" w:cs="Times New Roman"/>
          <w:sz w:val="28"/>
          <w:szCs w:val="28"/>
          <w:lang w:val="kk-KZ"/>
        </w:rPr>
      </w:pPr>
      <w:r w:rsidRPr="00351346">
        <w:rPr>
          <w:rFonts w:ascii="Times New Roman" w:hAnsi="Times New Roman" w:cs="Times New Roman"/>
          <w:sz w:val="28"/>
          <w:szCs w:val="28"/>
          <w:lang w:val="kk-KZ"/>
        </w:rPr>
        <w:t>Бірі – жай ғана храм,</w:t>
      </w:r>
    </w:p>
    <w:p w:rsidR="00351346" w:rsidRPr="00351346" w:rsidRDefault="00351346" w:rsidP="00351346">
      <w:pPr>
        <w:pStyle w:val="a0"/>
        <w:numPr>
          <w:ilvl w:val="0"/>
          <w:numId w:val="0"/>
        </w:numPr>
        <w:ind w:left="360"/>
        <w:rPr>
          <w:rFonts w:ascii="Times New Roman" w:hAnsi="Times New Roman" w:cs="Times New Roman"/>
          <w:sz w:val="28"/>
          <w:szCs w:val="28"/>
          <w:lang w:val="kk-KZ"/>
        </w:rPr>
      </w:pPr>
      <w:r w:rsidRPr="00351346">
        <w:rPr>
          <w:rFonts w:ascii="Times New Roman" w:hAnsi="Times New Roman" w:cs="Times New Roman"/>
          <w:sz w:val="28"/>
          <w:szCs w:val="28"/>
          <w:lang w:val="kk-KZ"/>
        </w:rPr>
        <w:t>Бірі – ғылым храмы,</w:t>
      </w:r>
    </w:p>
    <w:p w:rsidR="00351346" w:rsidRDefault="00351346" w:rsidP="00AC1153">
      <w:pPr>
        <w:pStyle w:val="a0"/>
        <w:numPr>
          <w:ilvl w:val="0"/>
          <w:numId w:val="0"/>
        </w:numPr>
        <w:ind w:left="360"/>
        <w:rPr>
          <w:rFonts w:ascii="Times New Roman" w:hAnsi="Times New Roman" w:cs="Times New Roman"/>
          <w:sz w:val="28"/>
          <w:szCs w:val="28"/>
          <w:lang w:val="kk-KZ"/>
        </w:rPr>
      </w:pPr>
      <w:r w:rsidRPr="00351346">
        <w:rPr>
          <w:rFonts w:ascii="Times New Roman" w:hAnsi="Times New Roman" w:cs="Times New Roman"/>
          <w:sz w:val="28"/>
          <w:szCs w:val="28"/>
          <w:lang w:val="kk-KZ"/>
        </w:rPr>
        <w:t>Ал тағы бірі – табиғат храмы.</w:t>
      </w:r>
    </w:p>
    <w:p w:rsidR="00351346" w:rsidRDefault="00AC1153" w:rsidP="00351346">
      <w:pPr>
        <w:pStyle w:val="a0"/>
        <w:numPr>
          <w:ilvl w:val="0"/>
          <w:numId w:val="0"/>
        </w:numPr>
        <w:ind w:left="360"/>
        <w:rPr>
          <w:rFonts w:ascii="Times New Roman" w:hAnsi="Times New Roman" w:cs="Times New Roman"/>
          <w:sz w:val="28"/>
          <w:szCs w:val="28"/>
          <w:lang w:val="kk-KZ"/>
        </w:rPr>
      </w:pPr>
      <w:r w:rsidRPr="00AC1153">
        <w:rPr>
          <w:rFonts w:ascii="Times New Roman" w:hAnsi="Times New Roman" w:cs="Times New Roman"/>
          <w:sz w:val="28"/>
          <w:szCs w:val="28"/>
          <w:lang w:val="kk-KZ"/>
        </w:rPr>
        <w:t xml:space="preserve">https://www.instagram.com/p/DIxghx_Ifyw/?igsh=Y2hzdGthcHpibjdq  </w:t>
      </w:r>
    </w:p>
    <w:p w:rsidR="00AC1153" w:rsidRDefault="00AC1153" w:rsidP="00351346">
      <w:pPr>
        <w:pStyle w:val="a0"/>
        <w:numPr>
          <w:ilvl w:val="0"/>
          <w:numId w:val="0"/>
        </w:numPr>
        <w:ind w:left="360"/>
        <w:rPr>
          <w:rFonts w:ascii="Times New Roman" w:hAnsi="Times New Roman" w:cs="Times New Roman"/>
          <w:sz w:val="28"/>
          <w:szCs w:val="28"/>
          <w:lang w:val="kk-KZ"/>
        </w:rPr>
      </w:pPr>
    </w:p>
    <w:p w:rsidR="00AC1153" w:rsidRDefault="00AC1153" w:rsidP="00351346">
      <w:pPr>
        <w:pStyle w:val="a0"/>
        <w:numPr>
          <w:ilvl w:val="0"/>
          <w:numId w:val="0"/>
        </w:numPr>
        <w:ind w:left="360"/>
        <w:rPr>
          <w:rFonts w:ascii="Times New Roman" w:hAnsi="Times New Roman" w:cs="Times New Roman"/>
          <w:sz w:val="28"/>
          <w:szCs w:val="28"/>
          <w:lang w:val="kk-KZ"/>
        </w:rPr>
      </w:pPr>
      <w:r w:rsidRPr="00AC1153">
        <w:rPr>
          <w:rFonts w:ascii="Times New Roman" w:hAnsi="Times New Roman" w:cs="Times New Roman"/>
          <w:sz w:val="28"/>
          <w:szCs w:val="28"/>
          <w:lang w:val="kk-KZ"/>
        </w:rPr>
        <w:t>1 мамыр – Қазақстан халқының бірлігі күніне арналған көрме ұйымдастырылды. Қазақстан халқының бірлігі күні – нағыз патриотизмнің, елге деген адалдықтың және ата-баба жеріне деген шексіз сүйіспеншіліктің мерекесі.</w:t>
      </w:r>
    </w:p>
    <w:p w:rsidR="00AC1153" w:rsidRDefault="00AC1153" w:rsidP="00351346">
      <w:pPr>
        <w:pStyle w:val="a0"/>
        <w:numPr>
          <w:ilvl w:val="0"/>
          <w:numId w:val="0"/>
        </w:numPr>
        <w:ind w:left="360"/>
        <w:rPr>
          <w:rFonts w:ascii="Times New Roman" w:hAnsi="Times New Roman" w:cs="Times New Roman"/>
          <w:sz w:val="28"/>
          <w:szCs w:val="28"/>
          <w:lang w:val="kk-KZ"/>
        </w:rPr>
      </w:pPr>
    </w:p>
    <w:p w:rsidR="00AC1153" w:rsidRDefault="00746B40" w:rsidP="00351346">
      <w:pPr>
        <w:pStyle w:val="a0"/>
        <w:numPr>
          <w:ilvl w:val="0"/>
          <w:numId w:val="0"/>
        </w:numPr>
        <w:ind w:left="360"/>
        <w:rPr>
          <w:rFonts w:ascii="Times New Roman" w:hAnsi="Times New Roman" w:cs="Times New Roman"/>
          <w:sz w:val="28"/>
          <w:szCs w:val="28"/>
          <w:lang w:val="kk-KZ"/>
        </w:rPr>
      </w:pPr>
      <w:hyperlink r:id="rId40" w:history="1">
        <w:r w:rsidR="00AC1153" w:rsidRPr="00920759">
          <w:rPr>
            <w:rStyle w:val="aff8"/>
            <w:rFonts w:ascii="Times New Roman" w:hAnsi="Times New Roman" w:cs="Times New Roman"/>
            <w:sz w:val="28"/>
            <w:szCs w:val="28"/>
            <w:lang w:val="kk-KZ"/>
          </w:rPr>
          <w:t>https://www.instagram.com/p/DJR2yGXsxou/?igsh=ZWo2ZWZma2JuODE4</w:t>
        </w:r>
      </w:hyperlink>
    </w:p>
    <w:p w:rsidR="00AC1153" w:rsidRDefault="00AC1153" w:rsidP="00351346">
      <w:pPr>
        <w:pStyle w:val="a0"/>
        <w:numPr>
          <w:ilvl w:val="0"/>
          <w:numId w:val="0"/>
        </w:numPr>
        <w:ind w:left="360"/>
        <w:rPr>
          <w:rFonts w:ascii="Times New Roman" w:hAnsi="Times New Roman" w:cs="Times New Roman"/>
          <w:sz w:val="28"/>
          <w:szCs w:val="28"/>
          <w:lang w:val="kk-KZ"/>
        </w:rPr>
      </w:pPr>
    </w:p>
    <w:p w:rsidR="00AC1153" w:rsidRDefault="00AC1153" w:rsidP="00AC1153">
      <w:pPr>
        <w:pStyle w:val="a0"/>
        <w:numPr>
          <w:ilvl w:val="0"/>
          <w:numId w:val="0"/>
        </w:numPr>
        <w:rPr>
          <w:rFonts w:ascii="Times New Roman" w:hAnsi="Times New Roman" w:cs="Times New Roman"/>
          <w:sz w:val="28"/>
          <w:szCs w:val="28"/>
          <w:lang w:val="kk-KZ"/>
        </w:rPr>
      </w:pPr>
      <w:r w:rsidRPr="00AC1153">
        <w:rPr>
          <w:rFonts w:ascii="Times New Roman" w:hAnsi="Times New Roman" w:cs="Times New Roman"/>
          <w:sz w:val="28"/>
          <w:szCs w:val="28"/>
          <w:lang w:val="kk-KZ"/>
        </w:rPr>
        <w:t>Жеңіс күніне арналған кітап көрмесі ұйымдастырылды. Көрмеге қойылған кітаптар халқымыздың ерен ерлігі, Отан үшін, қасиетті де қымбаттың бәрін қорғау жолында жасалған батырлық істер туралы баяндайды. Бұл кітаптардың парақтарын ақтарып отырып, Ұлы Отан соғысының лебін сезінуге болады.</w:t>
      </w:r>
    </w:p>
    <w:p w:rsidR="00AC1153" w:rsidRDefault="00746B40" w:rsidP="00AC1153">
      <w:pPr>
        <w:pStyle w:val="a0"/>
        <w:numPr>
          <w:ilvl w:val="0"/>
          <w:numId w:val="0"/>
        </w:numPr>
        <w:rPr>
          <w:rFonts w:ascii="Times New Roman" w:hAnsi="Times New Roman" w:cs="Times New Roman"/>
          <w:sz w:val="28"/>
          <w:szCs w:val="28"/>
          <w:lang w:val="kk-KZ"/>
        </w:rPr>
      </w:pPr>
      <w:hyperlink r:id="rId41" w:history="1">
        <w:r w:rsidR="00AC1153" w:rsidRPr="00920759">
          <w:rPr>
            <w:rStyle w:val="aff8"/>
            <w:rFonts w:ascii="Times New Roman" w:hAnsi="Times New Roman" w:cs="Times New Roman"/>
            <w:sz w:val="28"/>
            <w:szCs w:val="28"/>
            <w:lang w:val="kk-KZ"/>
          </w:rPr>
          <w:t>https://www.instagram.com/p/DJR2yGXsxou/?igsh=ZWo2ZWZma2JuODE4</w:t>
        </w:r>
      </w:hyperlink>
    </w:p>
    <w:p w:rsidR="00AC1153" w:rsidRDefault="00AC1153" w:rsidP="00AC1153">
      <w:pPr>
        <w:pStyle w:val="a0"/>
        <w:numPr>
          <w:ilvl w:val="0"/>
          <w:numId w:val="0"/>
        </w:numPr>
        <w:rPr>
          <w:rFonts w:ascii="Times New Roman" w:hAnsi="Times New Roman" w:cs="Times New Roman"/>
          <w:sz w:val="28"/>
          <w:szCs w:val="28"/>
          <w:lang w:val="kk-KZ"/>
        </w:rPr>
      </w:pPr>
    </w:p>
    <w:p w:rsidR="00AC1153" w:rsidRDefault="00AC1153" w:rsidP="00351346">
      <w:pPr>
        <w:pStyle w:val="a0"/>
        <w:numPr>
          <w:ilvl w:val="0"/>
          <w:numId w:val="0"/>
        </w:numPr>
        <w:ind w:left="360"/>
        <w:rPr>
          <w:rFonts w:ascii="Times New Roman" w:hAnsi="Times New Roman" w:cs="Times New Roman"/>
          <w:sz w:val="28"/>
          <w:szCs w:val="28"/>
          <w:lang w:val="kk-KZ"/>
        </w:rPr>
      </w:pPr>
      <w:r w:rsidRPr="00AC1153">
        <w:rPr>
          <w:rFonts w:ascii="Times New Roman" w:hAnsi="Times New Roman" w:cs="Times New Roman"/>
          <w:sz w:val="28"/>
          <w:szCs w:val="28"/>
          <w:lang w:val="kk-KZ"/>
        </w:rPr>
        <w:lastRenderedPageBreak/>
        <w:t>15 мамыр – Халықаралық отбасы күні жыл сайын аталып өтеді. Осы маңызды датаға орай мектеп кітапханасында кітап көрмесі ұйымдастырылды. Отбасы – адамның ең қымбат қазынасы. Отбасы – кез келген қоғамның басты құндылығы.</w:t>
      </w:r>
    </w:p>
    <w:p w:rsidR="00AC1153" w:rsidRDefault="00746B40" w:rsidP="00351346">
      <w:pPr>
        <w:pStyle w:val="a0"/>
        <w:numPr>
          <w:ilvl w:val="0"/>
          <w:numId w:val="0"/>
        </w:numPr>
        <w:ind w:left="360"/>
        <w:rPr>
          <w:rFonts w:ascii="Times New Roman" w:hAnsi="Times New Roman" w:cs="Times New Roman"/>
          <w:sz w:val="28"/>
          <w:szCs w:val="28"/>
          <w:lang w:val="kk-KZ"/>
        </w:rPr>
      </w:pPr>
      <w:hyperlink r:id="rId42" w:history="1">
        <w:r w:rsidR="00AC1153" w:rsidRPr="00920759">
          <w:rPr>
            <w:rStyle w:val="aff8"/>
            <w:rFonts w:ascii="Times New Roman" w:hAnsi="Times New Roman" w:cs="Times New Roman"/>
            <w:sz w:val="28"/>
            <w:szCs w:val="28"/>
            <w:lang w:val="kk-KZ"/>
          </w:rPr>
          <w:t>https://www.instagram.com/p/DJj3eyVMv7c/?igsh=eGlvd2t3dDFhcWh4</w:t>
        </w:r>
      </w:hyperlink>
    </w:p>
    <w:p w:rsidR="00746B40" w:rsidRPr="00746B40" w:rsidRDefault="00746B40" w:rsidP="00746B40">
      <w:pPr>
        <w:pStyle w:val="21"/>
        <w:rPr>
          <w:rFonts w:ascii="Times New Roman" w:hAnsi="Times New Roman" w:cs="Times New Roman"/>
          <w:color w:val="auto"/>
          <w:sz w:val="28"/>
          <w:szCs w:val="28"/>
          <w:lang w:val="kk-KZ"/>
        </w:rPr>
      </w:pPr>
      <w:r w:rsidRPr="00746B40">
        <w:rPr>
          <w:rFonts w:ascii="Times New Roman" w:hAnsi="Times New Roman" w:cs="Times New Roman"/>
          <w:color w:val="auto"/>
          <w:sz w:val="28"/>
          <w:szCs w:val="28"/>
          <w:lang w:val="kk-KZ"/>
        </w:rPr>
        <w:t>Мәселелер және келесі жылға арналған міндеттер</w:t>
      </w:r>
    </w:p>
    <w:p w:rsidR="00746B40" w:rsidRPr="00972E2A" w:rsidRDefault="00746B40" w:rsidP="00746B40">
      <w:pPr>
        <w:pStyle w:val="a0"/>
        <w:rPr>
          <w:rFonts w:ascii="Times New Roman" w:hAnsi="Times New Roman" w:cs="Times New Roman"/>
          <w:sz w:val="28"/>
          <w:szCs w:val="28"/>
        </w:rPr>
      </w:pPr>
      <w:proofErr w:type="spellStart"/>
      <w:r w:rsidRPr="00972E2A">
        <w:rPr>
          <w:rFonts w:ascii="Times New Roman" w:hAnsi="Times New Roman" w:cs="Times New Roman"/>
          <w:sz w:val="28"/>
          <w:szCs w:val="28"/>
        </w:rPr>
        <w:t>Қиындықтар</w:t>
      </w:r>
      <w:proofErr w:type="spellEnd"/>
      <w:r w:rsidRPr="00972E2A">
        <w:rPr>
          <w:rFonts w:ascii="Times New Roman" w:hAnsi="Times New Roman" w:cs="Times New Roman"/>
          <w:sz w:val="28"/>
          <w:szCs w:val="28"/>
        </w:rPr>
        <w:t>:</w:t>
      </w:r>
    </w:p>
    <w:p w:rsidR="00746B40" w:rsidRPr="00972E2A" w:rsidRDefault="00746B40" w:rsidP="00746B40">
      <w:pPr>
        <w:pStyle w:val="a0"/>
        <w:rPr>
          <w:rFonts w:ascii="Times New Roman" w:hAnsi="Times New Roman" w:cs="Times New Roman"/>
          <w:sz w:val="28"/>
          <w:szCs w:val="28"/>
        </w:rPr>
      </w:pPr>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Қаржыландырудың</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жеткіліксіздігі</w:t>
      </w:r>
      <w:proofErr w:type="spellEnd"/>
    </w:p>
    <w:p w:rsidR="00746B40" w:rsidRPr="00972E2A" w:rsidRDefault="00746B40" w:rsidP="00746B40">
      <w:pPr>
        <w:pStyle w:val="a0"/>
        <w:rPr>
          <w:rFonts w:ascii="Times New Roman" w:hAnsi="Times New Roman" w:cs="Times New Roman"/>
          <w:sz w:val="28"/>
          <w:szCs w:val="28"/>
        </w:rPr>
      </w:pPr>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Орта</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буын</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оқушыларының</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оқуға</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қызығушылығы</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төмен</w:t>
      </w:r>
      <w:proofErr w:type="spellEnd"/>
    </w:p>
    <w:p w:rsidR="00746B40" w:rsidRPr="00972E2A" w:rsidRDefault="00746B40" w:rsidP="00746B40">
      <w:pPr>
        <w:pStyle w:val="a0"/>
        <w:rPr>
          <w:rFonts w:ascii="Times New Roman" w:hAnsi="Times New Roman" w:cs="Times New Roman"/>
          <w:sz w:val="28"/>
          <w:szCs w:val="28"/>
        </w:rPr>
      </w:pPr>
      <w:proofErr w:type="spellStart"/>
      <w:r w:rsidRPr="00972E2A">
        <w:rPr>
          <w:rFonts w:ascii="Times New Roman" w:hAnsi="Times New Roman" w:cs="Times New Roman"/>
          <w:sz w:val="28"/>
          <w:szCs w:val="28"/>
        </w:rPr>
        <w:t>Міндеттер</w:t>
      </w:r>
      <w:proofErr w:type="spellEnd"/>
      <w:r w:rsidRPr="00972E2A">
        <w:rPr>
          <w:rFonts w:ascii="Times New Roman" w:hAnsi="Times New Roman" w:cs="Times New Roman"/>
          <w:sz w:val="28"/>
          <w:szCs w:val="28"/>
        </w:rPr>
        <w:t>:</w:t>
      </w:r>
    </w:p>
    <w:p w:rsidR="00746B40" w:rsidRPr="00972E2A" w:rsidRDefault="00746B40" w:rsidP="00746B40">
      <w:pPr>
        <w:pStyle w:val="a0"/>
        <w:rPr>
          <w:rFonts w:ascii="Times New Roman" w:hAnsi="Times New Roman" w:cs="Times New Roman"/>
          <w:sz w:val="28"/>
          <w:szCs w:val="28"/>
        </w:rPr>
      </w:pPr>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Жасөспірімдер</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арасында</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оқуды</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насихаттау</w:t>
      </w:r>
      <w:proofErr w:type="spellEnd"/>
    </w:p>
    <w:p w:rsidR="00746B40" w:rsidRPr="00972E2A" w:rsidRDefault="00746B40" w:rsidP="00746B40">
      <w:pPr>
        <w:pStyle w:val="a0"/>
        <w:rPr>
          <w:rFonts w:ascii="Times New Roman" w:hAnsi="Times New Roman" w:cs="Times New Roman"/>
          <w:sz w:val="28"/>
          <w:szCs w:val="28"/>
        </w:rPr>
      </w:pPr>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Электронды</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каталогты</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кеңейту</w:t>
      </w:r>
      <w:proofErr w:type="spellEnd"/>
    </w:p>
    <w:p w:rsidR="00746B40" w:rsidRPr="00972E2A" w:rsidRDefault="00746B40" w:rsidP="00746B40">
      <w:pPr>
        <w:pStyle w:val="a0"/>
        <w:rPr>
          <w:rFonts w:ascii="Times New Roman" w:hAnsi="Times New Roman" w:cs="Times New Roman"/>
          <w:sz w:val="28"/>
          <w:szCs w:val="28"/>
        </w:rPr>
      </w:pPr>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Ата-аналарды</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тарту</w:t>
      </w:r>
      <w:proofErr w:type="spellEnd"/>
    </w:p>
    <w:p w:rsidR="00746B40" w:rsidRDefault="00746B40" w:rsidP="00746B40">
      <w:pPr>
        <w:pStyle w:val="a0"/>
        <w:rPr>
          <w:rFonts w:ascii="Times New Roman" w:hAnsi="Times New Roman" w:cs="Times New Roman"/>
          <w:sz w:val="28"/>
          <w:szCs w:val="28"/>
        </w:rPr>
      </w:pPr>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Қорды</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заманауи</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әдебиеттермен</w:t>
      </w:r>
      <w:proofErr w:type="spellEnd"/>
      <w:r w:rsidRPr="00972E2A">
        <w:rPr>
          <w:rFonts w:ascii="Times New Roman" w:hAnsi="Times New Roman" w:cs="Times New Roman"/>
          <w:sz w:val="28"/>
          <w:szCs w:val="28"/>
        </w:rPr>
        <w:t xml:space="preserve"> </w:t>
      </w:r>
      <w:proofErr w:type="spellStart"/>
      <w:r w:rsidRPr="00972E2A">
        <w:rPr>
          <w:rFonts w:ascii="Times New Roman" w:hAnsi="Times New Roman" w:cs="Times New Roman"/>
          <w:sz w:val="28"/>
          <w:szCs w:val="28"/>
        </w:rPr>
        <w:t>толықтыру</w:t>
      </w:r>
      <w:proofErr w:type="spellEnd"/>
    </w:p>
    <w:p w:rsidR="00AC1153" w:rsidRPr="00972E2A" w:rsidRDefault="00AC1153" w:rsidP="00351346">
      <w:pPr>
        <w:pStyle w:val="a0"/>
        <w:numPr>
          <w:ilvl w:val="0"/>
          <w:numId w:val="0"/>
        </w:numPr>
        <w:ind w:left="360"/>
        <w:rPr>
          <w:rFonts w:ascii="Times New Roman" w:hAnsi="Times New Roman" w:cs="Times New Roman"/>
          <w:sz w:val="28"/>
          <w:szCs w:val="28"/>
          <w:lang w:val="kk-KZ"/>
        </w:rPr>
      </w:pPr>
      <w:bookmarkStart w:id="0" w:name="_GoBack"/>
      <w:bookmarkEnd w:id="0"/>
    </w:p>
    <w:sectPr w:rsidR="00AC1153" w:rsidRPr="00972E2A" w:rsidSect="00351346">
      <w:pgSz w:w="12240" w:h="15840"/>
      <w:pgMar w:top="567" w:right="900" w:bottom="993"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351346"/>
    <w:rsid w:val="00746B40"/>
    <w:rsid w:val="007E5CB9"/>
    <w:rsid w:val="00972E2A"/>
    <w:rsid w:val="00AA1D8D"/>
    <w:rsid w:val="00AC1153"/>
    <w:rsid w:val="00B47730"/>
    <w:rsid w:val="00CB0664"/>
    <w:rsid w:val="00EC32CD"/>
    <w:rsid w:val="00F831C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AA4C706-46F3-459E-88A0-D86BC783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8">
    <w:name w:val="Hyperlink"/>
    <w:basedOn w:val="a2"/>
    <w:uiPriority w:val="99"/>
    <w:unhideWhenUsed/>
    <w:rsid w:val="00972E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DAD5MOVM-C6/?igsh=MThwczFqb3duZ2Jrdw" TargetMode="External"/><Relationship Id="rId13" Type="http://schemas.openxmlformats.org/officeDocument/2006/relationships/hyperlink" Target="https://www.instagram.com/reel/DCHswRtstnK/?igsh=bG9yanpwOWw5NGU2" TargetMode="External"/><Relationship Id="rId18" Type="http://schemas.openxmlformats.org/officeDocument/2006/relationships/hyperlink" Target="https://www.instagram.com/reel/DDPCxk2sXeZ/?igsh=MTluejczOXRxaXkxNg" TargetMode="External"/><Relationship Id="rId26" Type="http://schemas.openxmlformats.org/officeDocument/2006/relationships/hyperlink" Target="https://www.instagram.com/p/DF9n11PsAZR/?igsh=MWQ1aGF6ZWp6MnJocg" TargetMode="External"/><Relationship Id="rId39" Type="http://schemas.openxmlformats.org/officeDocument/2006/relationships/hyperlink" Target="https://www.instagram.com/p/DIYTpjyskgv/?igsh=bjU3aWttYnU2cmxr" TargetMode="External"/><Relationship Id="rId3" Type="http://schemas.openxmlformats.org/officeDocument/2006/relationships/styles" Target="styles.xml"/><Relationship Id="rId21" Type="http://schemas.openxmlformats.org/officeDocument/2006/relationships/hyperlink" Target="https://www.instagram.com/p/DEY2yfjoHoz/?igsh=NDNnbXVqcXVuNWp0" TargetMode="External"/><Relationship Id="rId34" Type="http://schemas.openxmlformats.org/officeDocument/2006/relationships/hyperlink" Target="https://www.instagram.com/p/DH2JisvowxB/?igsh=YWJudHFoam9lb2R0" TargetMode="External"/><Relationship Id="rId42" Type="http://schemas.openxmlformats.org/officeDocument/2006/relationships/hyperlink" Target="https://www.instagram.com/p/DJj3eyVMv7c/?igsh=eGlvd2t3dDFhcWh4" TargetMode="External"/><Relationship Id="rId7" Type="http://schemas.openxmlformats.org/officeDocument/2006/relationships/hyperlink" Target="https://www.instagram.com/p/C_w0ogCt63r/?igsh=dWJ3MnJpNGoxMnp4" TargetMode="External"/><Relationship Id="rId12" Type="http://schemas.openxmlformats.org/officeDocument/2006/relationships/hyperlink" Target="https://www.instagram.com/reel/DBZ3Q4ptuTF/?igsh=MTJyODlpMjE2MW91MQ" TargetMode="External"/><Relationship Id="rId17" Type="http://schemas.openxmlformats.org/officeDocument/2006/relationships/hyperlink" Target="https://www.instagram.com/reel/DCbbycJs79P/?igsh=ZnR6bGUzbHJ6dGxz" TargetMode="External"/><Relationship Id="rId25" Type="http://schemas.openxmlformats.org/officeDocument/2006/relationships/hyperlink" Target="https://www.instagram.com/p/DF9n11PsAZR/?igsh=MWQ1aGF6ZWp6MnJocg" TargetMode="External"/><Relationship Id="rId33" Type="http://schemas.openxmlformats.org/officeDocument/2006/relationships/hyperlink" Target="https://www.instagram.com/p/DHuirgbIOpb/?igsh=MTg3dGRjZ3piejAwMw" TargetMode="External"/><Relationship Id="rId38" Type="http://schemas.openxmlformats.org/officeDocument/2006/relationships/hyperlink" Target="https://www.instagram.com/p/DILjKGXMHNO/?igsh=NmpxbHBzM2I5bWhq" TargetMode="External"/><Relationship Id="rId2" Type="http://schemas.openxmlformats.org/officeDocument/2006/relationships/numbering" Target="numbering.xml"/><Relationship Id="rId16" Type="http://schemas.openxmlformats.org/officeDocument/2006/relationships/hyperlink" Target="https://www.instagram.com/reel/DCbb4arsBxo/?igsh=ZnNhM29obm9oYncz" TargetMode="External"/><Relationship Id="rId20" Type="http://schemas.openxmlformats.org/officeDocument/2006/relationships/hyperlink" Target="https://www.instagram.com/reel/DEXMirfM1Q6/?igsh=MXNiNnVncWdsZWVuaA" TargetMode="External"/><Relationship Id="rId29" Type="http://schemas.openxmlformats.org/officeDocument/2006/relationships/hyperlink" Target="https://www.instagram.com/p/DGncKF3Mh3y/?igsh=MWRleGR4bDJrbzM2Ng" TargetMode="External"/><Relationship Id="rId41" Type="http://schemas.openxmlformats.org/officeDocument/2006/relationships/hyperlink" Target="https://www.instagram.com/p/DJR2yGXsxou/?igsh=ZWo2ZWZma2JuODE4" TargetMode="External"/><Relationship Id="rId1" Type="http://schemas.openxmlformats.org/officeDocument/2006/relationships/customXml" Target="../customXml/item1.xml"/><Relationship Id="rId6" Type="http://schemas.openxmlformats.org/officeDocument/2006/relationships/hyperlink" Target="https://www.instagram.com/p/C_QNkIWsJhp/?igsh=NmczOGp5Y3N3dWo5" TargetMode="External"/><Relationship Id="rId11" Type="http://schemas.openxmlformats.org/officeDocument/2006/relationships/hyperlink" Target="https://www.instagram.com/reel/DBKu1BaoJRm/?igsh=NXd5cmo4MmlldDlh" TargetMode="External"/><Relationship Id="rId24" Type="http://schemas.openxmlformats.org/officeDocument/2006/relationships/hyperlink" Target="https://www.instagram.com/p/DFXjqEEsNh7/?igsh=cnRoa2s4Yjd4ZDhq" TargetMode="External"/><Relationship Id="rId32" Type="http://schemas.openxmlformats.org/officeDocument/2006/relationships/hyperlink" Target="https://www.instagram.com/p/DHqoC_ctiZ4/?igsh=anN4NWJ1NDF0bG9o" TargetMode="External"/><Relationship Id="rId37" Type="http://schemas.openxmlformats.org/officeDocument/2006/relationships/hyperlink" Target="https://www.instagram.com/p/DH_aYDFst-Q/?igsh=YWt1NmZxN2RjNWEw" TargetMode="External"/><Relationship Id="rId40" Type="http://schemas.openxmlformats.org/officeDocument/2006/relationships/hyperlink" Target="https://www.instagram.com/p/DJR2yGXsxou/?igsh=ZWo2ZWZma2JuODE4" TargetMode="External"/><Relationship Id="rId5" Type="http://schemas.openxmlformats.org/officeDocument/2006/relationships/webSettings" Target="webSettings.xml"/><Relationship Id="rId15" Type="http://schemas.openxmlformats.org/officeDocument/2006/relationships/hyperlink" Target="https://www.instagram.com/reel/DCHswRtstnK/?igsh=bG9yanpwOWw5NGU2" TargetMode="External"/><Relationship Id="rId23" Type="http://schemas.openxmlformats.org/officeDocument/2006/relationships/hyperlink" Target="https://www.instagram.com/p/DFDNuU2siqX/?igsh=Z2VxanRoMmV5emVh" TargetMode="External"/><Relationship Id="rId28" Type="http://schemas.openxmlformats.org/officeDocument/2006/relationships/hyperlink" Target="https://www.instagram.com/reel/DGSxTHhMiVK/?igsh=YXdreGxlcDlqdzh2" TargetMode="External"/><Relationship Id="rId36" Type="http://schemas.openxmlformats.org/officeDocument/2006/relationships/hyperlink" Target="https://www.instagram.com/p/DH-61ues7he/?igsh=aWdkMG45NDM0MXlj" TargetMode="External"/><Relationship Id="rId10" Type="http://schemas.openxmlformats.org/officeDocument/2006/relationships/hyperlink" Target="https://www.instagram.com/reel/DA8NruHsQz8/?igsh=aDJ4aTE4anIwOW5k" TargetMode="External"/><Relationship Id="rId19" Type="http://schemas.openxmlformats.org/officeDocument/2006/relationships/hyperlink" Target="https://www.instagram.com/reel/DDcUqxNM9X-/?igsh=bmNiYmJjNnJoYTZ3" TargetMode="External"/><Relationship Id="rId31" Type="http://schemas.openxmlformats.org/officeDocument/2006/relationships/hyperlink" Target="https://www.instagram.com/p/DHYIvMGsVIM/?igsh=MTV0NmZpZmQxejB1NQ"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stagram.com/p/DAq1y_LMFn9/?igsh=eDhtaWVnem9udmRh" TargetMode="External"/><Relationship Id="rId14" Type="http://schemas.openxmlformats.org/officeDocument/2006/relationships/hyperlink" Target="https://www.instagram.com/reel/DCHswRtstnK/?igsh=bG9yanpwOWw5NGU2" TargetMode="External"/><Relationship Id="rId22" Type="http://schemas.openxmlformats.org/officeDocument/2006/relationships/hyperlink" Target="https://www.instagram.com/reel/DEl3JvMNEJB/?igsh=MWZrN3J4czJwN3lndQ" TargetMode="External"/><Relationship Id="rId27" Type="http://schemas.openxmlformats.org/officeDocument/2006/relationships/hyperlink" Target="https://www.instagram.com/p/DGDxsEssiIv/?igsh=anZjeTZxajA3OTRy" TargetMode="External"/><Relationship Id="rId30" Type="http://schemas.openxmlformats.org/officeDocument/2006/relationships/hyperlink" Target="https://www.instagram.com/p/DHYIvMGsVIM/?igsh=MTV0NmZpZmQxejB1NQ" TargetMode="External"/><Relationship Id="rId35" Type="http://schemas.openxmlformats.org/officeDocument/2006/relationships/hyperlink" Target="https://www.instagram.com/p/DH3qqGus08c/?igsh=MXI1dXFna3FyODBzYQ"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C5A32-C914-4F71-8C8E-60BB22D1F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2479</Words>
  <Characters>14136</Characters>
  <Application>Microsoft Office Word</Application>
  <DocSecurity>0</DocSecurity>
  <Lines>117</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16582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Пользователь</cp:lastModifiedBy>
  <cp:revision>4</cp:revision>
  <dcterms:created xsi:type="dcterms:W3CDTF">2013-12-23T23:15:00Z</dcterms:created>
  <dcterms:modified xsi:type="dcterms:W3CDTF">2025-06-16T05:24:00Z</dcterms:modified>
  <cp:category/>
</cp:coreProperties>
</file>