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91" w:rsidRDefault="00B84AEC" w:rsidP="00196D29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 w:rsidRPr="00196D29">
        <w:rPr>
          <w:rFonts w:ascii="Times New Roman" w:hAnsi="Times New Roman" w:cs="Times New Roman"/>
          <w:color w:val="auto"/>
          <w:lang w:val="ru-RU"/>
        </w:rPr>
        <w:t>Годовой отчет о работе школьного библиотекаря</w:t>
      </w:r>
      <w:r w:rsidRPr="00196D29">
        <w:rPr>
          <w:rFonts w:ascii="Times New Roman" w:hAnsi="Times New Roman" w:cs="Times New Roman"/>
          <w:color w:val="auto"/>
          <w:lang w:val="ru-RU"/>
        </w:rPr>
        <w:br/>
        <w:t>за 2024–2025 учебный год</w:t>
      </w:r>
    </w:p>
    <w:p w:rsidR="00196D29" w:rsidRPr="00196D29" w:rsidRDefault="00196D29" w:rsidP="00196D29">
      <w:pPr>
        <w:rPr>
          <w:lang w:val="ru-RU"/>
        </w:rPr>
      </w:pPr>
    </w:p>
    <w:p w:rsidR="00196D29" w:rsidRPr="00196D29" w:rsidRDefault="00196D29" w:rsidP="00196D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Школьная библиотека в 2024-2025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работала над следующими целями и задачами:</w:t>
      </w:r>
    </w:p>
    <w:p w:rsidR="00196D29" w:rsidRPr="00196D29" w:rsidRDefault="00196D29" w:rsidP="00196D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-Создать широкий актив читателей, в котором будут участвовать ученики, учителя, родители</w:t>
      </w:r>
    </w:p>
    <w:p w:rsidR="00196D29" w:rsidRPr="00196D29" w:rsidRDefault="00196D29" w:rsidP="00196D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-Оказывать помощь учащимся в освоении школьных программ, воспитывать культуру чтения и бережного отношения к учебникам, пропагандировать ББЗ</w:t>
      </w:r>
    </w:p>
    <w:p w:rsidR="00196D29" w:rsidRPr="00196D29" w:rsidRDefault="00196D29" w:rsidP="00196D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-Содействовать нравственному, эстетическому и правовому воспитанию учащихся.</w:t>
      </w:r>
    </w:p>
    <w:p w:rsidR="00196D29" w:rsidRPr="00196D29" w:rsidRDefault="00196D29" w:rsidP="00196D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-Вести систематическую работу по укреплению уважения к традициям, обрядам, родному языку</w:t>
      </w:r>
    </w:p>
    <w:p w:rsidR="00196D29" w:rsidRPr="00196D29" w:rsidRDefault="00196D29" w:rsidP="00196D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-Пропагандировать здоровый образ жизни</w:t>
      </w:r>
    </w:p>
    <w:p w:rsidR="00196D29" w:rsidRPr="00196D29" w:rsidRDefault="00196D29" w:rsidP="00196D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-Проводить Дни информации, библиотечные мероприятия, книжные выставки.</w:t>
      </w:r>
    </w:p>
    <w:p w:rsidR="00196D29" w:rsidRPr="00196D29" w:rsidRDefault="00196D29" w:rsidP="00196D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- формирование комфортной библиотечной среды</w:t>
      </w:r>
    </w:p>
    <w:p w:rsidR="00196D29" w:rsidRPr="00196D29" w:rsidRDefault="00196D29" w:rsidP="00196D29">
      <w:pPr>
        <w:rPr>
          <w:lang w:val="ru-RU"/>
        </w:rPr>
      </w:pPr>
    </w:p>
    <w:p w:rsidR="00504D91" w:rsidRPr="00196D29" w:rsidRDefault="00B84AEC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Комплектование и учет библиотечного фонда</w:t>
      </w:r>
    </w:p>
    <w:p w:rsidR="00504D91" w:rsidRPr="00196D29" w:rsidRDefault="00B84A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На начало учебного года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 xml:space="preserve"> библиотечный фонд составлял -19871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t xml:space="preserve"> экземпляров, из них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художественная литература- </w:t>
      </w:r>
      <w:proofErr w:type="gramStart"/>
      <w:r w:rsidR="00AC2BE4">
        <w:rPr>
          <w:rFonts w:ascii="Times New Roman" w:hAnsi="Times New Roman" w:cs="Times New Roman"/>
          <w:sz w:val="28"/>
          <w:szCs w:val="28"/>
          <w:lang w:val="ru-RU"/>
        </w:rPr>
        <w:t>15892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AC2BE4">
        <w:rPr>
          <w:rFonts w:ascii="Times New Roman" w:hAnsi="Times New Roman" w:cs="Times New Roman"/>
          <w:sz w:val="28"/>
          <w:szCs w:val="28"/>
          <w:lang w:val="ru-RU"/>
        </w:rPr>
        <w:t xml:space="preserve"> учебная- 3979, справочная -712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В теч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>ение года фонд пополнился на 179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t xml:space="preserve"> экземпляров, в том числе: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- Учебная литерат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t>ура —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>159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br/>
        <w:t>- Художественная —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Списано за год (по причине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 xml:space="preserve"> износа, устаревания) —754 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t xml:space="preserve"> экземпляров.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Вся литература систематизирована по возрастным категориям, оформлены алфавитный и систематический каталоги, ведется электронн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t>ый учет литературы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4D91" w:rsidRPr="00196D29" w:rsidRDefault="00B84AEC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color w:val="auto"/>
          <w:sz w:val="28"/>
          <w:szCs w:val="28"/>
          <w:lang w:val="ru-RU"/>
        </w:rPr>
        <w:t>Читатели библиотеки</w:t>
      </w:r>
    </w:p>
    <w:p w:rsidR="00504D91" w:rsidRPr="00196D29" w:rsidRDefault="00B84A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Общее количество зарегистрированных читателей за отчетный период состави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>ло-</w:t>
      </w:r>
      <w:bookmarkStart w:id="0" w:name="_GoBack"/>
      <w:bookmarkEnd w:id="0"/>
      <w:r w:rsidR="00AC2BE4">
        <w:rPr>
          <w:rFonts w:ascii="Times New Roman" w:hAnsi="Times New Roman" w:cs="Times New Roman"/>
          <w:sz w:val="28"/>
          <w:szCs w:val="28"/>
          <w:lang w:val="ru-RU"/>
        </w:rPr>
        <w:t xml:space="preserve">120 </w:t>
      </w:r>
      <w:proofErr w:type="gramStart"/>
      <w:r w:rsidR="00AC2BE4">
        <w:rPr>
          <w:rFonts w:ascii="Times New Roman" w:hAnsi="Times New Roman" w:cs="Times New Roman"/>
          <w:sz w:val="28"/>
          <w:szCs w:val="28"/>
          <w:lang w:val="ru-RU"/>
        </w:rPr>
        <w:t>человек: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proofErr w:type="gramEnd"/>
      <w:r w:rsidR="00AC2BE4">
        <w:rPr>
          <w:rFonts w:ascii="Times New Roman" w:hAnsi="Times New Roman" w:cs="Times New Roman"/>
          <w:sz w:val="28"/>
          <w:szCs w:val="28"/>
          <w:lang w:val="ru-RU"/>
        </w:rPr>
        <w:t xml:space="preserve"> Ученики — 119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- Прочи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>е сотрудники — 1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Организованы формуляры читателей, ведется статистика книговыдачи.</w:t>
      </w:r>
    </w:p>
    <w:p w:rsidR="00504D91" w:rsidRPr="00196D29" w:rsidRDefault="00B84AEC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color w:val="auto"/>
          <w:sz w:val="28"/>
          <w:szCs w:val="28"/>
          <w:lang w:val="ru-RU"/>
        </w:rPr>
        <w:t>Книговыдача и посещаемость</w:t>
      </w:r>
    </w:p>
    <w:p w:rsidR="00504D91" w:rsidRPr="00196D29" w:rsidRDefault="00B84A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 xml:space="preserve">- Общее 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>количество книговыдач за год: 2160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br/>
        <w:t>- Посещений библиотеки: 1080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Особое внимание уделялось продвижению чтения среди младших школьников, организованы часы чтения,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t xml:space="preserve"> беседы, обзоры книг, викторины, выставки.</w:t>
      </w:r>
    </w:p>
    <w:p w:rsidR="00504D91" w:rsidRDefault="00B84A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Проводилась индивидуальная работа с неактивными читателями. Совместно с учител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t>ями русского языка и литературы.</w:t>
      </w:r>
    </w:p>
    <w:p w:rsidR="00B84AEC" w:rsidRPr="00196D29" w:rsidRDefault="00B84A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раза в год проводился мониторинг техники чтения у учащихся 2-6 классов в 1 полугодии и 1-6 классов во втором полугодии.</w:t>
      </w:r>
    </w:p>
    <w:p w:rsidR="00504D91" w:rsidRPr="00196D29" w:rsidRDefault="00B84AEC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Работа с педагогами и родителями</w:t>
      </w:r>
    </w:p>
    <w:p w:rsidR="00504D91" w:rsidRPr="00196D29" w:rsidRDefault="00B84A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Библиотекарь принимал участие в педагогических советах, методических объединениях. Оказывалась помощь в подборе литературы к урокам и внеклассным мероприятиям. Проводились консультации для родителей по вопросам чтения и развития интереса к книгам у детей.</w:t>
      </w:r>
    </w:p>
    <w:p w:rsidR="00504D91" w:rsidRPr="00196D29" w:rsidRDefault="00B84AEC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Информационная деятельность</w:t>
      </w:r>
    </w:p>
    <w:p w:rsidR="00504D91" w:rsidRPr="00196D29" w:rsidRDefault="00B84A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>- Подготовлены инфо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t>рмационные стенды: «Наши юбиляры», «Спорт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t xml:space="preserve">, «Право на счастливую жизнь», </w:t>
      </w:r>
      <w:r w:rsidR="00196D29" w:rsidRPr="00196D29">
        <w:rPr>
          <w:rFonts w:ascii="Times New Roman" w:hAnsi="Times New Roman" w:cs="Times New Roman"/>
          <w:sz w:val="28"/>
          <w:szCs w:val="28"/>
          <w:lang w:val="ru-RU"/>
        </w:rPr>
        <w:t>«Мой Казахстан</w:t>
      </w:r>
      <w:proofErr w:type="gramStart"/>
      <w:r w:rsidR="00196D29" w:rsidRPr="00196D29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196D29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proofErr w:type="gramEnd"/>
      <w:r w:rsidR="00196D29">
        <w:rPr>
          <w:rFonts w:ascii="Times New Roman" w:hAnsi="Times New Roman" w:cs="Times New Roman"/>
          <w:sz w:val="28"/>
          <w:szCs w:val="28"/>
          <w:lang w:val="ru-RU"/>
        </w:rPr>
        <w:t xml:space="preserve"> Публикуются проведённые мероприятия на сайте школы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- Обновлены рекомендации по литературе на лето</w:t>
      </w:r>
    </w:p>
    <w:p w:rsidR="00504D91" w:rsidRPr="00196D29" w:rsidRDefault="00B84AEC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Проблемы и задачи на следующий год</w:t>
      </w:r>
    </w:p>
    <w:p w:rsidR="00504D91" w:rsidRDefault="00B84A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 xml:space="preserve">Основные </w:t>
      </w:r>
      <w:proofErr w:type="gramStart"/>
      <w:r w:rsidRPr="00196D29">
        <w:rPr>
          <w:rFonts w:ascii="Times New Roman" w:hAnsi="Times New Roman" w:cs="Times New Roman"/>
          <w:sz w:val="28"/>
          <w:szCs w:val="28"/>
          <w:lang w:val="ru-RU"/>
        </w:rPr>
        <w:t>трудности: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proofErr w:type="gramEnd"/>
      <w:r w:rsidRPr="00196D29">
        <w:rPr>
          <w:rFonts w:ascii="Times New Roman" w:hAnsi="Times New Roman" w:cs="Times New Roman"/>
          <w:sz w:val="28"/>
          <w:szCs w:val="28"/>
          <w:lang w:val="ru-RU"/>
        </w:rPr>
        <w:t xml:space="preserve"> Недостаточное финансирование на обновление фонда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- Низкий интерес к чтению у ча</w:t>
      </w:r>
      <w:r w:rsidR="00AC2BE4">
        <w:rPr>
          <w:rFonts w:ascii="Times New Roman" w:hAnsi="Times New Roman" w:cs="Times New Roman"/>
          <w:sz w:val="28"/>
          <w:szCs w:val="28"/>
          <w:lang w:val="ru-RU"/>
        </w:rPr>
        <w:t>сти обучающихся среднего звена</w:t>
      </w:r>
    </w:p>
    <w:p w:rsidR="00196D29" w:rsidRPr="00196D29" w:rsidRDefault="00196D29" w:rsidP="00196D29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color w:val="auto"/>
          <w:sz w:val="28"/>
          <w:szCs w:val="28"/>
          <w:lang w:val="ru-RU"/>
        </w:rPr>
        <w:t>Мероприятия и внеурочная работа</w:t>
      </w:r>
    </w:p>
    <w:p w:rsidR="002D112F" w:rsidRDefault="00196D29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учебного года библиотекарем были проведены различные </w:t>
      </w:r>
      <w:proofErr w:type="gramStart"/>
      <w:r w:rsidRPr="00196D29">
        <w:rPr>
          <w:rFonts w:ascii="Times New Roman" w:hAnsi="Times New Roman" w:cs="Times New Roman"/>
          <w:sz w:val="28"/>
          <w:szCs w:val="28"/>
          <w:lang w:val="ru-RU"/>
        </w:rPr>
        <w:t>мероприятия: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</w:r>
      <w:r w:rsidR="002D112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2D1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>Дню Конституции Республики Казахстан в библиотеке была организована книжная выставка.</w:t>
      </w:r>
      <w:r w:rsidR="002D1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Основной целью выставки является углубление знаний о Конституции Республики </w:t>
      </w:r>
      <w:proofErr w:type="gramStart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>Казахстан ,</w:t>
      </w:r>
      <w:proofErr w:type="gramEnd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осознанного отношения к ней. День Конституции Казахстана важнейшее событие государственного уровня.</w:t>
      </w:r>
    </w:p>
    <w:p w:rsidR="00193051" w:rsidRPr="00193051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19305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https://www.instagram.com/p/C_QNkIWsJhp/?igsh=NmczOGp5Y3N3dWo5</w:t>
        </w:r>
      </w:hyperlink>
      <w:r w:rsidR="00193051" w:rsidRPr="001930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Семья - это самое дорогое, что может быть у человека. Семья - главная ценность любого общества. Именно этой теме посвящена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книжная выставка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оформленная в библиотеке.</w:t>
      </w:r>
    </w:p>
    <w:p w:rsidR="00193051" w:rsidRPr="00193051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19305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https://www.instagram.com/p/C_w0ogCt63r/?igsh=dWJ3MnJpNGoxMnp4</w:t>
        </w:r>
      </w:hyperlink>
      <w:r w:rsidR="00193051" w:rsidRPr="001930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18 сентября для учащихся 1 классов была организована экскурсия в библиотеку. Ребята познакомились с правилами пользования художественной литературой и учебниками. Была проведена беседа о книгах и просмотр красочных изданий.</w:t>
      </w:r>
    </w:p>
    <w:p w:rsidR="00193051" w:rsidRPr="00193051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19305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https://www.instagram.com/p/DAD5MOVM-C6/?igsh=MThwczFqb3duZ2Jrdw</w:t>
        </w:r>
      </w:hyperlink>
      <w:r w:rsidR="00193051" w:rsidRPr="00193051">
        <w:rPr>
          <w:rFonts w:ascii="Times New Roman" w:hAnsi="Times New Roman" w:cs="Times New Roman"/>
          <w:sz w:val="28"/>
          <w:szCs w:val="28"/>
          <w:lang w:val="ru-RU"/>
        </w:rPr>
        <w:t xml:space="preserve">==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"Книга вместо Интернета". "Чтение книги на перемене".   Активное участие приняли учащиеся 4 класса.</w:t>
      </w:r>
    </w:p>
    <w:p w:rsidR="00193051" w:rsidRPr="00193051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19305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https://www.instagram.com/p/DAq1y_LMFn9/?igsh=eDhtaWVnem9udmRh</w:t>
        </w:r>
      </w:hyperlink>
      <w:r w:rsidR="00193051" w:rsidRPr="001930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По плану мероприятий, посвященной декаде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для  детей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с особыми образовательными потребностями, в школьной библиотеке подготовлена книжная выставка " Обретая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надежду".На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выставке размещена учебная и методическая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литература."Он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ни в чём не ограничен, полный доступ ко всему!"</w:t>
      </w:r>
    </w:p>
    <w:p w:rsidR="00E02D28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E02D28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https://www.instagram.com/reel/DA8NruHsQz8/?igsh=aDJ4aTE4anIwOW5k</w:t>
        </w:r>
      </w:hyperlink>
      <w:r w:rsidR="00E02D28" w:rsidRPr="001930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Библиотека – это справочно-библиографическое бюро. Здесь любой читатель может поискать ответы на самые разные вопросы – о природе, о науке в многочисленных энциклопедиях и справочниках, воспользоваться толковыми словарями. И наша школьная библиотека не является исключением.</w:t>
      </w:r>
    </w:p>
    <w:p w:rsidR="00821EE1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821EE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https://www.instagram.com/reel/DBKu1BaoJRm/?igsh=NXd5cmo4MmlldDlh</w:t>
        </w:r>
      </w:hyperlink>
      <w:r w:rsidR="00821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В библиотеке оформлена книжная выставка "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туған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жерім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туған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елім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>", посвященная Дню Республики</w:t>
      </w:r>
    </w:p>
    <w:p w:rsidR="00821EE1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821EE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https://www.instagram.com/reel/DBZ3Q4ptuTF/?igsh=MTJyODlpMjE2MW91MQ</w:t>
        </w:r>
      </w:hyperlink>
      <w:r w:rsidR="00821EE1" w:rsidRPr="00821EE1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821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" У книжки нет каникул". (библиотечный час.) Цель: формирование активной читательской деятельности и организация досуга детей в каникулярное время.</w:t>
      </w:r>
    </w:p>
    <w:p w:rsidR="00821EE1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821EE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https://www.instagram.com/reel/DCHswRtstnK/?igsh=bG9yanpwOWw5NGU2</w:t>
        </w:r>
      </w:hyperlink>
      <w:r w:rsidR="00821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Акция "Читаем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дома!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".Цель</w:t>
      </w:r>
      <w:proofErr w:type="spellEnd"/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- способствовать формированию у учащихся интереса к книге и семейному чтению.</w:t>
      </w:r>
    </w:p>
    <w:p w:rsidR="00821EE1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821EE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https://www.instagram.com/reel/DCHswRtstnK/?igsh=bG9yanpwOWw5NGU2</w:t>
        </w:r>
      </w:hyperlink>
      <w:r w:rsidR="00821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"Читаем всем классом! " Под таким девизом учащиеся 3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класса  читают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в библиотеке свои любимые книжки.</w:t>
      </w:r>
    </w:p>
    <w:p w:rsidR="00821EE1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821EE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https://www.instagram.com/reel/DCHswRtstnK/?igsh=bG9yanpwOWw5NGU2</w:t>
        </w:r>
      </w:hyperlink>
      <w:r w:rsidR="00821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К 130-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летию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писателя, поэта, драматурга Б.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Майлина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в школьной библиотеке организована выставка о жизни и творчестве</w:t>
      </w:r>
    </w:p>
    <w:p w:rsidR="00821EE1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821EE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https://www.instagram.com/reel/DCbb4arsBxo/?igsh=ZnNhM29obm9oYncz</w:t>
        </w:r>
      </w:hyperlink>
      <w:r w:rsidR="00821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15 ноября в Казахстане отмечается День национальной валюты. Для учащихся школы была оформлена тематическая выставка. Цель: расширить знания детей о национальной валюте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Казахстана .</w:t>
      </w:r>
      <w:proofErr w:type="gramEnd"/>
    </w:p>
    <w:p w:rsidR="00821EE1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="00821EE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https://www.instagram.com/reel/DCbbycJs79P/?igsh=ZnR6bGUzbHJ6dGxz</w:t>
        </w:r>
      </w:hyperlink>
      <w:r w:rsidR="00821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1EE1" w:rsidRPr="002D112F" w:rsidRDefault="00821EE1" w:rsidP="002D11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lastRenderedPageBreak/>
        <w:t>В библиотеке организована книжная выставка " Детство - без жестокости и насилия", главной целью которой является информирование общественности, взрослых и детей о проблеме насилия и жестокого обращения в отношении детей и ее последствиях.</w:t>
      </w:r>
    </w:p>
    <w:p w:rsidR="00821EE1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8" w:history="1">
        <w:r w:rsidR="00821EE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https://www.instagram.com/reel/DDPCxk2sXeZ/?igsh=MTluejczOXRxaXkxNg</w:t>
        </w:r>
      </w:hyperlink>
      <w:r w:rsidR="00821EE1" w:rsidRPr="00821EE1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821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Видеоролик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посвященный проведенным мероприятиям ко Дню Независимости Республики Казахстан</w:t>
      </w:r>
    </w:p>
    <w:p w:rsidR="00510C42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510C42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https://www.instagram.com/reel/DDcUqxNM9X-/?igsh=bmNiYmJjNnJoYTZ3</w:t>
        </w:r>
      </w:hyperlink>
      <w:r w:rsidR="00510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6CA1" w:rsidRPr="002D112F" w:rsidRDefault="002D112F" w:rsidP="00056C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плану работы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на зимние каникулы в библиотеке 31. 12.24 прошел занимательный час "Зимние сказки" с учащимися 3 класса.</w:t>
      </w:r>
      <w:r w:rsidR="00056CA1" w:rsidRPr="00056CA1">
        <w:rPr>
          <w:rStyle w:val="aff8"/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0" w:history="1">
        <w:r w:rsidR="00056CA1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https://www.instagram.com/reel/DEXMirfM1Q6/?igsh=MXNiNnVncWdsZWVuaA</w:t>
        </w:r>
      </w:hyperlink>
      <w:r w:rsidR="00056CA1" w:rsidRPr="00510C42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056C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0C42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1" w:history="1">
        <w:r w:rsidR="00510C42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https://www.instagram.com/reel/DEXMirfM1Q6/?igsh=MXNiNnVncWdsZWVuaA</w:t>
        </w:r>
      </w:hyperlink>
      <w:r w:rsidR="00510C42" w:rsidRPr="00510C42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510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Конкурс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детских  рисунков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"Зимний персонаж в сказках". Активное участие приняли учащиеся 3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класса .</w:t>
      </w:r>
      <w:proofErr w:type="gramEnd"/>
    </w:p>
    <w:p w:rsidR="00510C42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r w:rsidR="00510C42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https://www.instagram.com/p/DEY2yfjoHoz/?igsh=NDNnbXVqcXVuNWp0</w:t>
        </w:r>
      </w:hyperlink>
      <w:r w:rsidR="00510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плану работы на каникулах в библиотеке прошел библиотечный час "10 лучших книг для тебя ", в котором активное участие приняли учащиеся 2, 3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класса .</w:t>
      </w:r>
      <w:proofErr w:type="gramEnd"/>
    </w:p>
    <w:p w:rsidR="002D112F" w:rsidRPr="00510C42" w:rsidRDefault="00DB3ECC" w:rsidP="002D112F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3" w:history="1">
        <w:r w:rsidR="00510C42" w:rsidRPr="004A2F4C">
          <w:rPr>
            <w:rStyle w:val="aff8"/>
            <w:rFonts w:ascii="Times New Roman" w:hAnsi="Times New Roman" w:cs="Times New Roman"/>
            <w:sz w:val="28"/>
            <w:szCs w:val="28"/>
            <w:lang w:val="kk-KZ"/>
          </w:rPr>
          <w:t>https://www.instagram.com/reel/DEl3JvMNEJB/?igsh=MWZrN3J4czJwN3lndQ</w:t>
        </w:r>
      </w:hyperlink>
      <w:r w:rsidR="00510C42" w:rsidRPr="00510C42">
        <w:rPr>
          <w:rFonts w:ascii="Times New Roman" w:hAnsi="Times New Roman" w:cs="Times New Roman"/>
          <w:sz w:val="28"/>
          <w:szCs w:val="28"/>
          <w:lang w:val="kk-KZ"/>
        </w:rPr>
        <w:t>==</w:t>
      </w:r>
      <w:r w:rsidR="00510C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К 110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летию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Ильяса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Есенберлина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в школьной библиотеке оформлена книжная выставка, которая посвящена жизни и деятельности писателя.</w:t>
      </w:r>
    </w:p>
    <w:p w:rsidR="00510C42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4" w:history="1">
        <w:r w:rsidR="00510C42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https://www.instagram.com/p/DFDNuU2siqX/?igsh=Z2VxanRoMmV5emVh</w:t>
        </w:r>
      </w:hyperlink>
      <w:r w:rsidR="00510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плану, в школьной библиотеке был проведен "Час чтения" произведений Ильяса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Есенберлина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>, в котором активное участие приняли учащиеся 8 класса.</w:t>
      </w:r>
    </w:p>
    <w:p w:rsidR="00510C42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5" w:history="1">
        <w:r w:rsidR="00510C42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https://www.instagram.com/p/DFXjqEEsNh7/?igsh=cnRoa2s4Yjd4ZDhq</w:t>
        </w:r>
      </w:hyperlink>
      <w:r w:rsidR="00510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7 февраля в школьной библиотеке прошло увлекательное мероприятие "Посвящение в читатели "для учащихся первых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классов.Это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мероприятие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было  посвящено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знакомству детей с библиотекой и миром книг. В ходе мероприятия юные читатели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совершили  литературное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путешествие, познакомились с правилами пользования библиотекой.</w:t>
      </w:r>
    </w:p>
    <w:p w:rsidR="008D7AFE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6" w:history="1">
        <w:r w:rsidR="008D7AFE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https://www.instagram.com/p/DF9n11PsAZR/?igsh=MWQ1aGF6ZWp6MnJocg</w:t>
        </w:r>
      </w:hyperlink>
      <w:r w:rsidR="008D7AFE" w:rsidRPr="008D7AFE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8D7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8D7AFE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7.02</w:t>
      </w:r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.25. в школьной библиотеке была организована </w:t>
      </w:r>
      <w:proofErr w:type="gramStart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>информационная выставка</w:t>
      </w:r>
      <w:proofErr w:type="gramEnd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посвященная великому казахскому поэту М. </w:t>
      </w:r>
      <w:proofErr w:type="spellStart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>Макатаеву</w:t>
      </w:r>
      <w:proofErr w:type="spellEnd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. Он много писал о любви к </w:t>
      </w:r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Родине, </w:t>
      </w:r>
      <w:proofErr w:type="spellStart"/>
      <w:proofErr w:type="gramStart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>матери,отцу</w:t>
      </w:r>
      <w:proofErr w:type="spellEnd"/>
      <w:proofErr w:type="gramEnd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оставив после себя бесценное наследие. М. </w:t>
      </w:r>
      <w:proofErr w:type="spellStart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>Макатаев</w:t>
      </w:r>
      <w:proofErr w:type="spellEnd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- яркая страница казахской поэзии 60 -70 годов </w:t>
      </w:r>
      <w:proofErr w:type="spellStart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>хх</w:t>
      </w:r>
      <w:proofErr w:type="spellEnd"/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века.</w:t>
      </w:r>
    </w:p>
    <w:p w:rsidR="008D7AFE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7" w:history="1">
        <w:r w:rsidR="008D7AFE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https://www.instagram.com/p/DF9n11PsAZR/?igsh=MWQ1aGF6ZWp6MnJocg</w:t>
        </w:r>
      </w:hyperlink>
      <w:r w:rsidR="008D7AFE" w:rsidRPr="008D7AFE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8D7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14.02.25 в школьной библиотеке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была  организована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книжная выставка в память о Афганской войне . На выставке представлены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посвященные военным событиям того времени, книгах о героях, воинах-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интернационалистах.Цель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выставки - воспитание у молодежи чувства патриотизма, мужества, уважения к ветеранам войны и сохранения их подвига в памяти будущих поколений</w:t>
      </w:r>
    </w:p>
    <w:p w:rsidR="008D7AFE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8" w:history="1">
        <w:r w:rsidR="008D7AFE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https://www.instagram.com/p/DGDxsEssiIv/?igsh=anZjeTZxajA3OTRy</w:t>
        </w:r>
      </w:hyperlink>
      <w:r w:rsidR="008D7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14 февраля прошел международный день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книгодарения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Шын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жүректен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сыйла</w:t>
      </w:r>
      <w:proofErr w:type="spellEnd"/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".Педагоги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, учащиеся и родители нашей школы приняли активное участие. Данное мероприятие символизирует важность книги как источника знаний, вдохновения и культуры.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Книги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подаренные библиотеке были представлены на выставке.</w:t>
      </w:r>
    </w:p>
    <w:p w:rsidR="0031678F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9" w:history="1">
        <w:r w:rsidR="008D7AFE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https://www.instagram.com/reel/DGSxTHhMiVK/?igsh=YXdreGxlcDlqdzh2</w:t>
        </w:r>
      </w:hyperlink>
      <w:r w:rsidR="008D7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1 марта - день образования Ассамблеи народа Казахстана "День благодарности - праздник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единства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".Это</w:t>
      </w:r>
      <w:proofErr w:type="spellEnd"/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праздник милосердия,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дружбы,любви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. К празднику в библиотеке организована выставка. На выставке представлен материал об образовании и деятельности Ассамблеи народа Казахстан,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о народах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проживающих на территории нашей страны.</w:t>
      </w:r>
    </w:p>
    <w:p w:rsidR="0031678F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0" w:history="1">
        <w:r w:rsidR="0031678F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https://www.instagram.com/p/DGncKF3Mh3y/?igsh=MWRleGR4bDJrbzM2Ng</w:t>
        </w:r>
      </w:hyperlink>
      <w:r w:rsidR="0031678F" w:rsidRPr="0031678F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316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плану в библиотеке была организована выставка "Культурное наследие Казахстана глазами молодежи", с демонстрацией работ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обучающихся .Цель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выставки: сохранение  и использование культурного наследия в процессе формирования у учащихся осознанного чувства патриотизма, гражданского самосознания, уважение к культурным ценностям.</w:t>
      </w:r>
    </w:p>
    <w:p w:rsidR="0031678F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1" w:history="1">
        <w:r w:rsidR="0031678F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https://www.instagram.com/p/DHYIvMGsVIM/?igsh=MTV0NmZpZmQxejB1NQ</w:t>
        </w:r>
      </w:hyperlink>
      <w:r w:rsidR="0031678F" w:rsidRPr="0031678F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316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К весеннему празднику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Наурыз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в школьной библиотеке оформлена книжная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выставка.Выставка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рассказывает о содержании и значении праздника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Наурыз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>, о его месте в культурно- духовной жиз</w:t>
      </w:r>
      <w:r w:rsidR="0031678F">
        <w:rPr>
          <w:rFonts w:ascii="Times New Roman" w:hAnsi="Times New Roman" w:cs="Times New Roman"/>
          <w:sz w:val="28"/>
          <w:szCs w:val="28"/>
          <w:lang w:val="ru-RU"/>
        </w:rPr>
        <w:t>ни народа. Представленные книги</w:t>
      </w:r>
      <w:r w:rsidRPr="002D112F">
        <w:rPr>
          <w:rFonts w:ascii="Times New Roman" w:hAnsi="Times New Roman" w:cs="Times New Roman"/>
          <w:sz w:val="28"/>
          <w:szCs w:val="28"/>
          <w:lang w:val="ru-RU"/>
        </w:rPr>
        <w:t>, рассказывают о национальных ценностях, обычаях и традициях казахского народа.</w:t>
      </w:r>
    </w:p>
    <w:p w:rsidR="0031678F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2" w:history="1">
        <w:r w:rsidR="0031678F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https://www.instagram.com/p/DHYIvMGsVIM/?igsh=MTV0NmZpZmQxejB1NQ</w:t>
        </w:r>
      </w:hyperlink>
      <w:r w:rsidR="0031678F" w:rsidRPr="0031678F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316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В библиотеке нет каникул! Согласно плану мероприятий в каникулярное время в библиотеке 26.03.25. учащиеся 1-4 классов активно посетили библиотечный час </w:t>
      </w:r>
      <w:r w:rsidRPr="002D11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"Человек придумал книгу: история возникновения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книги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".Цель</w:t>
      </w:r>
      <w:proofErr w:type="spellEnd"/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данного часа - это формирование у детей интереса к книге, потребность в чтении, расширить и уточнить представления о людях профессий задействованных в создании книги. Развивать речь, логическое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мышление .</w:t>
      </w:r>
      <w:proofErr w:type="gramEnd"/>
    </w:p>
    <w:p w:rsidR="0031678F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3" w:history="1">
        <w:r w:rsidR="0031678F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https://www.instagram.com/p/DHqoC_ctiZ4/?igsh=anN4NWJ1NDF0bG9o</w:t>
        </w:r>
      </w:hyperlink>
      <w:r w:rsidR="00316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P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плану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работы  сегодня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27.03.25 в библиотеке прошли минуты живописи "Рисуем любимую книгу". Активное участие приняли учащиеся 3,4,6,8,9 классов.      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Цель: создания своей книги с иллюстрациями, воспитания интереса к книгам, закрепить представление детей о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труде  художника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иллюстратора , подвести детей к пониманию того, что книга - это произведение искусства, поэтому относиться к ней , следует бережно и аккуратно.</w:t>
      </w:r>
    </w:p>
    <w:p w:rsidR="0031678F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4" w:history="1">
        <w:r w:rsidR="0031678F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https://www.instagram.com/p/DHuirgbIOpb/?igsh=MTg3dGRjZ3piejAwMw</w:t>
        </w:r>
      </w:hyperlink>
      <w:r w:rsidR="0031678F" w:rsidRPr="0031678F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316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28.03.25 г. библиотекарем школы были приглашены учащиеся начальных классов для видео просмотра сказок. Цель: повторить знания детей по сказкам известных писателей- сказочников, воспитать любовь к сказкам, выявить лучшего знатока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сказок .Сказка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- это не только произведение, которое интересно читать - это ещё и хороший учитель!</w:t>
      </w:r>
    </w:p>
    <w:p w:rsidR="0031678F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5" w:history="1">
        <w:r w:rsidR="0031678F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https://www.instagram.com/p/DH2JisvowxB/?igsh=YWJudHFoam9lb2R0</w:t>
        </w:r>
      </w:hyperlink>
      <w:r w:rsidR="00316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31.03.25.г. в школьной библиотеке прошел час добрых дел " </w:t>
      </w:r>
      <w:proofErr w:type="spell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Книжкина</w:t>
      </w:r>
      <w:proofErr w:type="spell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больница". Были подготовлены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книги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нуждающиеся в ремонте. Вместе с детьми вспомнили правила бережного отношения с книгами, а также правила, которые следует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вспомнить ,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работая в "Книжной больнице". Ребята были увлечены по - настоящему полезным делом, включились в работу с желанием и интересом.</w:t>
      </w:r>
    </w:p>
    <w:p w:rsidR="0031678F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6" w:history="1">
        <w:r w:rsidR="0031678F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https://www.instagram.com/p/DH3qqGus08c/?igsh=MXI1dXFna3FyODBzYQ</w:t>
        </w:r>
      </w:hyperlink>
      <w:r w:rsidR="0031678F" w:rsidRPr="0031678F">
        <w:rPr>
          <w:rFonts w:ascii="Times New Roman" w:hAnsi="Times New Roman" w:cs="Times New Roman"/>
          <w:sz w:val="28"/>
          <w:szCs w:val="28"/>
          <w:lang w:val="ru-RU"/>
        </w:rPr>
        <w:t>==</w:t>
      </w:r>
      <w:r w:rsidR="00316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К всемирному Дню распространения информации о проблеме аутизма, в библиотеке была организована информационная выставка.</w:t>
      </w:r>
    </w:p>
    <w:p w:rsidR="00F632B7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7" w:history="1">
        <w:r w:rsidR="00F632B7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https://www.instagram.com/p/DH-61ues7he/?igsh=aWdkMG45NDM0MXlj</w:t>
        </w:r>
      </w:hyperlink>
      <w:r w:rsidR="00F63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В рамках Недели детской книги 2 04.25 г. в школьной библиотеке ребята встретились с любимыми книжками. Участвуя в конкурсе " Знаешь ли ты сказку" ребята активно угадывали сказки и сказочных персонажей. Мероприятие прошло весело и увлекательно.</w:t>
      </w:r>
    </w:p>
    <w:p w:rsidR="00F632B7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8" w:history="1">
        <w:r w:rsidR="00F632B7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https://www.instagram.com/p/DH_aYDFst-Q/?igsh=YWt1NmZxN2RjNWEw</w:t>
        </w:r>
      </w:hyperlink>
      <w:r w:rsidR="00F63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Ко "Дню здоровья" организована книжная выставка. Для ребят были представлены детские книжки о правильном питании и здоровом образе жизни.</w:t>
      </w:r>
    </w:p>
    <w:p w:rsidR="00F632B7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9" w:history="1">
        <w:r w:rsidR="00F632B7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https://www.instagram.com/p/DILjKGXMHNO/?igsh=NmpxbHBzM2I5bWhq</w:t>
        </w:r>
      </w:hyperlink>
      <w:r w:rsidR="00F63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12 апреля День космонавтики - день Героев Звездных дорог. Это памятная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дата ,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посвященная первому полету человека в космос.</w:t>
      </w:r>
    </w:p>
    <w:p w:rsidR="00F632B7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40" w:history="1">
        <w:r w:rsidR="00F632B7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https://www.instagram.com/p/DIYTpjyskgv/?igsh=bjU3aWttYnU2cmxr</w:t>
        </w:r>
      </w:hyperlink>
      <w:r w:rsidR="00F63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P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В школьной библиотеке к Всемирному Дню Земли была организована книжная выставка "День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Земли .</w:t>
      </w:r>
      <w:proofErr w:type="gramEnd"/>
    </w:p>
    <w:p w:rsidR="002D112F" w:rsidRP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Есть просто храм - </w:t>
      </w:r>
    </w:p>
    <w:p w:rsidR="002D112F" w:rsidRP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Есть храм науки.</w:t>
      </w:r>
    </w:p>
    <w:p w:rsidR="00F632B7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А есть ещё природы</w:t>
      </w:r>
      <w:r w:rsidR="00922124" w:rsidRPr="00922124">
        <w:rPr>
          <w:lang w:val="ru-RU"/>
        </w:rPr>
        <w:t xml:space="preserve"> </w:t>
      </w:r>
      <w:r w:rsidR="00922124" w:rsidRPr="00922124">
        <w:rPr>
          <w:rFonts w:ascii="Times New Roman" w:hAnsi="Times New Roman" w:cs="Times New Roman"/>
          <w:sz w:val="28"/>
          <w:szCs w:val="28"/>
          <w:lang w:val="ru-RU"/>
        </w:rPr>
        <w:t>храм.</w:t>
      </w:r>
    </w:p>
    <w:p w:rsidR="002D112F" w:rsidRDefault="00F632B7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32B7">
        <w:rPr>
          <w:lang w:val="ru-RU"/>
        </w:rPr>
        <w:t xml:space="preserve"> </w:t>
      </w:r>
      <w:hyperlink r:id="rId41" w:history="1">
        <w:r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https://www.instagram.com/p/DIxghx_Ifyw/?igsh=Y2hzdGthcHpibjdq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112F"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32B7" w:rsidRPr="002D112F" w:rsidRDefault="00F632B7" w:rsidP="002D11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Выставка, посвященная 1 мая - Дню единства народа Казахстана. День единства народа Казахстана - это праздник подлинного патриотизма, преданности своей стране и беззаветной любви к земле отцов.</w:t>
      </w:r>
    </w:p>
    <w:p w:rsidR="00F632B7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42" w:history="1">
        <w:r w:rsidR="00F632B7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https://www.instagram.com/p/DJR2yGXsxou/?igsh=ZWo2ZWZma2JuODE4</w:t>
        </w:r>
      </w:hyperlink>
      <w:r w:rsidR="00F63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12F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>Книжная выставка, посвящё</w:t>
      </w:r>
      <w:r w:rsidR="00F632B7">
        <w:rPr>
          <w:rFonts w:ascii="Times New Roman" w:hAnsi="Times New Roman" w:cs="Times New Roman"/>
          <w:sz w:val="28"/>
          <w:szCs w:val="28"/>
          <w:lang w:val="ru-RU"/>
        </w:rPr>
        <w:t xml:space="preserve">нная Дню Победы. </w:t>
      </w: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Книги, представленные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на выставке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рассказывают о беззаветном героизме нашего народа, о подвигах совершенных во имя Родины и ради защиты всего того, что было дорогого и святого. Пройдите по страницам этих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книг .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Почувствуйте дыхание Великой Отечественной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войны .</w:t>
      </w:r>
      <w:proofErr w:type="gramEnd"/>
    </w:p>
    <w:p w:rsidR="00F632B7" w:rsidRPr="002D112F" w:rsidRDefault="00DB3ECC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43" w:history="1">
        <w:r w:rsidR="00F632B7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https://www.instagram.com/p/DJR2yGXsxou/?igsh=ZWo2ZWZma2JuODE4</w:t>
        </w:r>
      </w:hyperlink>
      <w:r w:rsidR="00F63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D29" w:rsidRDefault="002D112F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Международный день семьи отмечается ежегодно15 мая. Именно к этой значимой дате посвящена </w:t>
      </w:r>
      <w:proofErr w:type="gramStart"/>
      <w:r w:rsidRPr="002D112F">
        <w:rPr>
          <w:rFonts w:ascii="Times New Roman" w:hAnsi="Times New Roman" w:cs="Times New Roman"/>
          <w:sz w:val="28"/>
          <w:szCs w:val="28"/>
          <w:lang w:val="ru-RU"/>
        </w:rPr>
        <w:t>книжная выставка</w:t>
      </w:r>
      <w:proofErr w:type="gramEnd"/>
      <w:r w:rsidRPr="002D112F">
        <w:rPr>
          <w:rFonts w:ascii="Times New Roman" w:hAnsi="Times New Roman" w:cs="Times New Roman"/>
          <w:sz w:val="28"/>
          <w:szCs w:val="28"/>
          <w:lang w:val="ru-RU"/>
        </w:rPr>
        <w:t xml:space="preserve"> оформленная в школьной библиотеке. Семья - это самое дорогое, что может быть у человека. Семья - главная ценность любого общества</w:t>
      </w:r>
    </w:p>
    <w:p w:rsidR="00715D49" w:rsidRDefault="00922124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44" w:history="1">
        <w:r w:rsidR="00715D49" w:rsidRPr="004A2F4C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https://www.instagram.com/p/DJj3eyVMv7c/?igsh=eGlvd2t3dDFhcWh4</w:t>
        </w:r>
      </w:hyperlink>
      <w:r w:rsidR="00715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2BE4" w:rsidRPr="00196D29" w:rsidRDefault="00AC2BE4" w:rsidP="002D1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D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на новый учебный </w:t>
      </w:r>
      <w:proofErr w:type="gramStart"/>
      <w:r w:rsidRPr="00196D29">
        <w:rPr>
          <w:rFonts w:ascii="Times New Roman" w:hAnsi="Times New Roman" w:cs="Times New Roman"/>
          <w:b/>
          <w:sz w:val="28"/>
          <w:szCs w:val="28"/>
          <w:lang w:val="ru-RU"/>
        </w:rPr>
        <w:t>год:</w:t>
      </w:r>
      <w:r w:rsidRPr="00196D2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196D29">
        <w:rPr>
          <w:rFonts w:ascii="Times New Roman" w:hAnsi="Times New Roman" w:cs="Times New Roman"/>
          <w:sz w:val="28"/>
          <w:szCs w:val="28"/>
          <w:lang w:val="ru-RU"/>
        </w:rPr>
        <w:t xml:space="preserve"> Активизировать работу по продвижению чтения среди подростков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- Расширить электронный каталог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- Привлечь родителей к участию в библиотечных мероприятиях</w:t>
      </w:r>
      <w:r w:rsidRPr="00196D29">
        <w:rPr>
          <w:rFonts w:ascii="Times New Roman" w:hAnsi="Times New Roman" w:cs="Times New Roman"/>
          <w:sz w:val="28"/>
          <w:szCs w:val="28"/>
          <w:lang w:val="ru-RU"/>
        </w:rPr>
        <w:br/>
        <w:t>- Продолжить комплектование фонда современной художественной и учебной литературой</w:t>
      </w:r>
    </w:p>
    <w:sectPr w:rsidR="00AC2BE4" w:rsidRPr="00196D29" w:rsidSect="00B84AEC">
      <w:pgSz w:w="12240" w:h="15840"/>
      <w:pgMar w:top="284" w:right="90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6CA1"/>
    <w:rsid w:val="0006063C"/>
    <w:rsid w:val="0015074B"/>
    <w:rsid w:val="00193051"/>
    <w:rsid w:val="00196D29"/>
    <w:rsid w:val="0029639D"/>
    <w:rsid w:val="002D112F"/>
    <w:rsid w:val="0031678F"/>
    <w:rsid w:val="00326F90"/>
    <w:rsid w:val="00504D91"/>
    <w:rsid w:val="00510C42"/>
    <w:rsid w:val="00715D49"/>
    <w:rsid w:val="00821EE1"/>
    <w:rsid w:val="008D7AFE"/>
    <w:rsid w:val="00922124"/>
    <w:rsid w:val="00AA1D8D"/>
    <w:rsid w:val="00AC2BE4"/>
    <w:rsid w:val="00B47730"/>
    <w:rsid w:val="00B84AEC"/>
    <w:rsid w:val="00CB0664"/>
    <w:rsid w:val="00DB3ECC"/>
    <w:rsid w:val="00E02D28"/>
    <w:rsid w:val="00F632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BB3F034-5FF8-4FC2-BE0A-FFC8770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193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AD5MOVM-C6/?igsh=MThwczFqb3duZ2Jrdw" TargetMode="External"/><Relationship Id="rId13" Type="http://schemas.openxmlformats.org/officeDocument/2006/relationships/hyperlink" Target="https://www.instagram.com/reel/DCHswRtstnK/?igsh=bG9yanpwOWw5NGU2" TargetMode="External"/><Relationship Id="rId18" Type="http://schemas.openxmlformats.org/officeDocument/2006/relationships/hyperlink" Target="https://www.instagram.com/reel/DDPCxk2sXeZ/?igsh=MTluejczOXRxaXkxNg" TargetMode="External"/><Relationship Id="rId26" Type="http://schemas.openxmlformats.org/officeDocument/2006/relationships/hyperlink" Target="https://www.instagram.com/p/DF9n11PsAZR/?igsh=MWQ1aGF6ZWp6MnJocg" TargetMode="External"/><Relationship Id="rId39" Type="http://schemas.openxmlformats.org/officeDocument/2006/relationships/hyperlink" Target="https://www.instagram.com/p/DILjKGXMHNO/?igsh=NmpxbHBzM2I5bWh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reel/DEXMirfM1Q6/?igsh=MXNiNnVncWdsZWVuaA" TargetMode="External"/><Relationship Id="rId34" Type="http://schemas.openxmlformats.org/officeDocument/2006/relationships/hyperlink" Target="https://www.instagram.com/p/DHuirgbIOpb/?igsh=MTg3dGRjZ3piejAwMw" TargetMode="External"/><Relationship Id="rId42" Type="http://schemas.openxmlformats.org/officeDocument/2006/relationships/hyperlink" Target="https://www.instagram.com/p/DJR2yGXsxou/?igsh=ZWo2ZWZma2JuODE4" TargetMode="External"/><Relationship Id="rId7" Type="http://schemas.openxmlformats.org/officeDocument/2006/relationships/hyperlink" Target="https://www.instagram.com/p/C_w0ogCt63r/?igsh=dWJ3MnJpNGoxMnp4" TargetMode="External"/><Relationship Id="rId12" Type="http://schemas.openxmlformats.org/officeDocument/2006/relationships/hyperlink" Target="https://www.instagram.com/reel/DBZ3Q4ptuTF/?igsh=MTJyODlpMjE2MW91MQ" TargetMode="External"/><Relationship Id="rId17" Type="http://schemas.openxmlformats.org/officeDocument/2006/relationships/hyperlink" Target="https://www.instagram.com/reel/DCbbycJs79P/?igsh=ZnR6bGUzbHJ6dGxz" TargetMode="External"/><Relationship Id="rId25" Type="http://schemas.openxmlformats.org/officeDocument/2006/relationships/hyperlink" Target="https://www.instagram.com/p/DFXjqEEsNh7/?igsh=cnRoa2s4Yjd4ZDhq" TargetMode="External"/><Relationship Id="rId33" Type="http://schemas.openxmlformats.org/officeDocument/2006/relationships/hyperlink" Target="https://www.instagram.com/p/DHqoC_ctiZ4/?igsh=anN4NWJ1NDF0bG9o" TargetMode="External"/><Relationship Id="rId38" Type="http://schemas.openxmlformats.org/officeDocument/2006/relationships/hyperlink" Target="https://www.instagram.com/p/DH_aYDFst-Q/?igsh=YWt1NmZxN2RjNWEw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eel/DCbb4arsBxo/?igsh=ZnNhM29obm9oYncz" TargetMode="External"/><Relationship Id="rId20" Type="http://schemas.openxmlformats.org/officeDocument/2006/relationships/hyperlink" Target="https://www.instagram.com/reel/DEXMirfM1Q6/?igsh=MXNiNnVncWdsZWVuaA" TargetMode="External"/><Relationship Id="rId29" Type="http://schemas.openxmlformats.org/officeDocument/2006/relationships/hyperlink" Target="https://www.instagram.com/reel/DGSxTHhMiVK/?igsh=YXdreGxlcDlqdzh2" TargetMode="External"/><Relationship Id="rId41" Type="http://schemas.openxmlformats.org/officeDocument/2006/relationships/hyperlink" Target="https://www.instagram.com/p/DIxghx_Ifyw/?igsh=Y2hzdGthcHpibjd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_QNkIWsJhp/?igsh=NmczOGp5Y3N3dWo5" TargetMode="External"/><Relationship Id="rId11" Type="http://schemas.openxmlformats.org/officeDocument/2006/relationships/hyperlink" Target="https://www.instagram.com/reel/DBKu1BaoJRm/?igsh=NXd5cmo4MmlldDlh" TargetMode="External"/><Relationship Id="rId24" Type="http://schemas.openxmlformats.org/officeDocument/2006/relationships/hyperlink" Target="https://www.instagram.com/p/DFDNuU2siqX/?igsh=Z2VxanRoMmV5emVh" TargetMode="External"/><Relationship Id="rId32" Type="http://schemas.openxmlformats.org/officeDocument/2006/relationships/hyperlink" Target="https://www.instagram.com/p/DHYIvMGsVIM/?igsh=MTV0NmZpZmQxejB1NQ" TargetMode="External"/><Relationship Id="rId37" Type="http://schemas.openxmlformats.org/officeDocument/2006/relationships/hyperlink" Target="https://www.instagram.com/p/DH-61ues7he/?igsh=aWdkMG45NDM0MXlj" TargetMode="External"/><Relationship Id="rId40" Type="http://schemas.openxmlformats.org/officeDocument/2006/relationships/hyperlink" Target="https://www.instagram.com/p/DIYTpjyskgv/?igsh=bjU3aWttYnU2cmxr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eel/DCHswRtstnK/?igsh=bG9yanpwOWw5NGU2" TargetMode="External"/><Relationship Id="rId23" Type="http://schemas.openxmlformats.org/officeDocument/2006/relationships/hyperlink" Target="https://www.instagram.com/reel/DEl3JvMNEJB/?igsh=MWZrN3J4czJwN3lndQ" TargetMode="External"/><Relationship Id="rId28" Type="http://schemas.openxmlformats.org/officeDocument/2006/relationships/hyperlink" Target="https://www.instagram.com/p/DGDxsEssiIv/?igsh=anZjeTZxajA3OTRy" TargetMode="External"/><Relationship Id="rId36" Type="http://schemas.openxmlformats.org/officeDocument/2006/relationships/hyperlink" Target="https://www.instagram.com/p/DH3qqGus08c/?igsh=MXI1dXFna3FyODBzYQ" TargetMode="External"/><Relationship Id="rId10" Type="http://schemas.openxmlformats.org/officeDocument/2006/relationships/hyperlink" Target="https://www.instagram.com/reel/DA8NruHsQz8/?igsh=aDJ4aTE4anIwOW5k" TargetMode="External"/><Relationship Id="rId19" Type="http://schemas.openxmlformats.org/officeDocument/2006/relationships/hyperlink" Target="https://www.instagram.com/reel/DDcUqxNM9X-/?igsh=bmNiYmJjNnJoYTZ3" TargetMode="External"/><Relationship Id="rId31" Type="http://schemas.openxmlformats.org/officeDocument/2006/relationships/hyperlink" Target="https://www.instagram.com/p/DHYIvMGsVIM/?igsh=MTV0NmZpZmQxejB1NQ" TargetMode="External"/><Relationship Id="rId44" Type="http://schemas.openxmlformats.org/officeDocument/2006/relationships/hyperlink" Target="https://www.instagram.com/p/DJj3eyVMv7c/?igsh=eGlvd2t3dDFhcWh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Aq1y_LMFn9/?igsh=eDhtaWVnem9udmRh" TargetMode="External"/><Relationship Id="rId14" Type="http://schemas.openxmlformats.org/officeDocument/2006/relationships/hyperlink" Target="https://www.instagram.com/reel/DCHswRtstnK/?igsh=bG9yanpwOWw5NGU2" TargetMode="External"/><Relationship Id="rId22" Type="http://schemas.openxmlformats.org/officeDocument/2006/relationships/hyperlink" Target="https://www.instagram.com/p/DEY2yfjoHoz/?igsh=NDNnbXVqcXVuNWp0" TargetMode="External"/><Relationship Id="rId27" Type="http://schemas.openxmlformats.org/officeDocument/2006/relationships/hyperlink" Target="https://www.instagram.com/p/DF9n11PsAZR/?igsh=MWQ1aGF6ZWp6MnJocg" TargetMode="External"/><Relationship Id="rId30" Type="http://schemas.openxmlformats.org/officeDocument/2006/relationships/hyperlink" Target="https://www.instagram.com/p/DGncKF3Mh3y/?igsh=MWRleGR4bDJrbzM2Ng" TargetMode="External"/><Relationship Id="rId35" Type="http://schemas.openxmlformats.org/officeDocument/2006/relationships/hyperlink" Target="https://www.instagram.com/p/DH2JisvowxB/?igsh=YWJudHFoam9lb2R0" TargetMode="External"/><Relationship Id="rId43" Type="http://schemas.openxmlformats.org/officeDocument/2006/relationships/hyperlink" Target="https://www.instagram.com/p/DJR2yGXsxou/?igsh=ZWo2ZWZma2JuOD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D8C26-C4CC-4B9B-826B-6B1FB721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7</cp:revision>
  <dcterms:created xsi:type="dcterms:W3CDTF">2013-12-23T23:15:00Z</dcterms:created>
  <dcterms:modified xsi:type="dcterms:W3CDTF">2025-06-16T05:24:00Z</dcterms:modified>
  <cp:category/>
</cp:coreProperties>
</file>